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</w:t>
      </w:r>
      <w:proofErr w:type="spellStart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Ижемский</w:t>
      </w:r>
      <w:proofErr w:type="spellEnd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МБОУ «Усть-Ижемская ООШ»</w:t>
      </w: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lang w:val="ru-RU"/>
        </w:rPr>
      </w:pP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186690</wp:posOffset>
            </wp:positionV>
            <wp:extent cx="1700530" cy="1678940"/>
            <wp:effectExtent l="1905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7CBE" w:rsidRPr="001B7C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4.05pt;margin-top:26.65pt;width:209.4pt;height:121.5pt;z-index:251659264;mso-position-horizontal-relative:text;mso-position-vertical-relative:text" filled="f" stroked="f">
            <v:textbox>
              <w:txbxContent>
                <w:p w:rsidR="000B0943" w:rsidRPr="00AD5A6D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0B0943" w:rsidRPr="00AD5A6D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0B0943" w:rsidRPr="00AD5A6D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0B0943" w:rsidRPr="00AD5A6D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_____________________Зенкова</w:t>
                  </w:r>
                  <w:proofErr w:type="spellEnd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И.А.</w:t>
                  </w:r>
                </w:p>
                <w:p w:rsidR="000B0943" w:rsidRPr="00AD5A6D" w:rsidRDefault="000B0943" w:rsidP="00FF283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  <w:p w:rsid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«31» 08 2022 г.</w:t>
                  </w:r>
                  <w:proofErr w:type="gramEnd"/>
                </w:p>
                <w:p w:rsid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0943" w:rsidRDefault="000B0943" w:rsidP="00FF283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F283C" w:rsidRPr="00AD5A6D" w:rsidRDefault="000B0943" w:rsidP="00FF283C">
      <w:pPr>
        <w:jc w:val="center"/>
        <w:rPr>
          <w:rFonts w:ascii="Times New Roman" w:hAnsi="Times New Roman" w:cs="Times New Roman"/>
          <w:b/>
          <w:lang w:val="ru-RU"/>
        </w:rPr>
      </w:pPr>
      <w:r w:rsidRPr="001B7CBE">
        <w:pict>
          <v:shape id="_x0000_s1026" type="#_x0000_t202" style="position:absolute;left:0;text-align:left;margin-left:35.75pt;margin-top:2.1pt;width:205.3pt;height:131.2pt;z-index:251658240" filled="f" stroked="f">
            <v:textbox>
              <w:txbxContent>
                <w:p w:rsidR="000B0943" w:rsidRPr="00AD5A6D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0B0943" w:rsidRPr="00AD5A6D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0B0943" w:rsidRPr="00AD5A6D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B09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drawing>
                      <wp:inline distT="0" distB="0" distL="0" distR="0">
                        <wp:extent cx="895350" cy="3810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2320" t="23334" r="20174" b="330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3822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________________Канева</w:t>
                  </w:r>
                  <w:proofErr w:type="spellEnd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О.М.</w:t>
                  </w:r>
                </w:p>
                <w:p w:rsidR="000B0943" w:rsidRPr="00AD5A6D" w:rsidRDefault="000B0943" w:rsidP="00FF283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0B0943" w:rsidRP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B09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Протокол №1</w:t>
                  </w:r>
                </w:p>
                <w:p w:rsidR="000B0943" w:rsidRPr="000B0943" w:rsidRDefault="000B0943" w:rsidP="00FF28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B09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«31» 08 2022 г.</w:t>
                  </w:r>
                </w:p>
              </w:txbxContent>
            </v:textbox>
          </v:shape>
        </w:pict>
      </w: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lang w:val="ru-RU"/>
        </w:rPr>
      </w:pP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lang w:val="ru-RU"/>
        </w:rPr>
      </w:pP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lang w:val="ru-RU"/>
        </w:rPr>
      </w:pP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lang w:val="ru-RU"/>
        </w:rPr>
      </w:pP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lang w:val="ru-RU"/>
        </w:rPr>
      </w:pP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lang w:val="ru-RU"/>
        </w:rPr>
      </w:pPr>
    </w:p>
    <w:p w:rsidR="00FF283C" w:rsidRPr="00AD5A6D" w:rsidRDefault="00FF283C" w:rsidP="00FF283C">
      <w:pPr>
        <w:jc w:val="center"/>
        <w:rPr>
          <w:rFonts w:ascii="Times New Roman" w:hAnsi="Times New Roman" w:cs="Times New Roman"/>
          <w:b/>
          <w:lang w:val="ru-RU"/>
        </w:rPr>
      </w:pP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FF283C" w:rsidRPr="00FF283C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F283C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ID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4424077</w:t>
      </w:r>
      <w:r w:rsidRPr="00FF283C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</w:p>
    <w:p w:rsidR="00FF283C" w:rsidRPr="00FF283C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F283C" w:rsidRPr="00FF283C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283C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</w:p>
    <w:p w:rsidR="00FF283C" w:rsidRPr="00FF283C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283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B2D17">
        <w:rPr>
          <w:rFonts w:ascii="Times New Roman" w:hAnsi="Times New Roman" w:cs="Times New Roman"/>
          <w:sz w:val="24"/>
          <w:szCs w:val="24"/>
          <w:lang w:val="ru-RU"/>
        </w:rPr>
        <w:t>Окружающий мир</w:t>
      </w:r>
      <w:r w:rsidRPr="00FF283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FF283C" w:rsidRPr="00FF283C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FF283C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FF283C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Для 1класса начального общего образования</w:t>
      </w: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 на 2022-2023 учебный год</w:t>
      </w: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Составитель: Филиппова Элида Спартаковна</w:t>
      </w:r>
    </w:p>
    <w:p w:rsidR="00FF283C" w:rsidRPr="00AD5A6D" w:rsidRDefault="00FF283C" w:rsidP="00FF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учитель  начальных классов</w:t>
      </w:r>
    </w:p>
    <w:p w:rsidR="00FF283C" w:rsidRPr="00AD5A6D" w:rsidRDefault="00FF283C" w:rsidP="00FF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F283C" w:rsidRPr="00AD5A6D" w:rsidRDefault="00FF283C" w:rsidP="00FF2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proofErr w:type="spellStart"/>
      <w:r w:rsidRPr="00AD5A6D">
        <w:rPr>
          <w:rFonts w:ascii="Times New Roman" w:hAnsi="Times New Roman" w:cs="Times New Roman"/>
          <w:sz w:val="24"/>
          <w:szCs w:val="24"/>
          <w:lang w:val="ru-RU"/>
        </w:rPr>
        <w:t>Усть-Ижма</w:t>
      </w:r>
      <w:proofErr w:type="spellEnd"/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</w:p>
    <w:p w:rsidR="00FF283C" w:rsidRPr="00AD5A6D" w:rsidRDefault="00FF283C" w:rsidP="00FF283C">
      <w:pPr>
        <w:rPr>
          <w:lang w:val="ru-RU"/>
        </w:rPr>
      </w:pPr>
    </w:p>
    <w:p w:rsidR="000E22C2" w:rsidRPr="000B0943" w:rsidRDefault="000E22C2">
      <w:pPr>
        <w:autoSpaceDE w:val="0"/>
        <w:autoSpaceDN w:val="0"/>
        <w:spacing w:after="78" w:line="220" w:lineRule="exact"/>
        <w:rPr>
          <w:lang w:val="ru-RU"/>
        </w:rPr>
      </w:pPr>
    </w:p>
    <w:p w:rsidR="00FD7A10" w:rsidRDefault="00FD7A1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GoBack"/>
      <w:bookmarkEnd w:id="0"/>
    </w:p>
    <w:p w:rsidR="00FD7A10" w:rsidRDefault="00FD7A1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B0943" w:rsidRDefault="00FD7A1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                                             </w:t>
      </w:r>
    </w:p>
    <w:p w:rsidR="000E22C2" w:rsidRPr="00D80291" w:rsidRDefault="00FD7A10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  <w:r w:rsidR="00C154D8"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E22C2" w:rsidRPr="00D80291" w:rsidRDefault="00C154D8" w:rsidP="000B0943">
      <w:pPr>
        <w:autoSpaceDE w:val="0"/>
        <w:autoSpaceDN w:val="0"/>
        <w:spacing w:before="346" w:after="0" w:line="271" w:lineRule="auto"/>
        <w:ind w:right="51" w:firstLine="426"/>
        <w:jc w:val="both"/>
        <w:rPr>
          <w:lang w:val="ru-RU"/>
        </w:rPr>
      </w:pP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0E22C2" w:rsidRPr="00D80291" w:rsidRDefault="00C154D8" w:rsidP="000B0943">
      <w:pPr>
        <w:autoSpaceDE w:val="0"/>
        <w:autoSpaceDN w:val="0"/>
        <w:spacing w:before="70" w:after="0" w:line="286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0E22C2" w:rsidRPr="00D80291" w:rsidRDefault="00C154D8" w:rsidP="000B0943">
      <w:pPr>
        <w:tabs>
          <w:tab w:val="left" w:pos="180"/>
        </w:tabs>
        <w:autoSpaceDE w:val="0"/>
        <w:autoSpaceDN w:val="0"/>
        <w:spacing w:before="70" w:after="0" w:line="281" w:lineRule="auto"/>
        <w:ind w:right="51" w:firstLine="426"/>
        <w:jc w:val="both"/>
        <w:rPr>
          <w:lang w:val="ru-RU"/>
        </w:rPr>
      </w:pP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0E22C2" w:rsidRPr="00D80291" w:rsidRDefault="00C154D8" w:rsidP="000B0943">
      <w:pPr>
        <w:autoSpaceDE w:val="0"/>
        <w:autoSpaceDN w:val="0"/>
        <w:spacing w:before="70" w:after="0" w:line="281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:rsidR="000E22C2" w:rsidRPr="00D80291" w:rsidRDefault="00C154D8" w:rsidP="000B0943">
      <w:pPr>
        <w:autoSpaceDE w:val="0"/>
        <w:autoSpaceDN w:val="0"/>
        <w:spacing w:before="72" w:after="0" w:line="271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0E22C2" w:rsidRPr="00D80291" w:rsidRDefault="00C154D8" w:rsidP="000B0943">
      <w:pPr>
        <w:autoSpaceDE w:val="0"/>
        <w:autoSpaceDN w:val="0"/>
        <w:spacing w:before="178" w:after="0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0E22C2" w:rsidRPr="00D80291" w:rsidRDefault="00C154D8" w:rsidP="000B0943">
      <w:pPr>
        <w:autoSpaceDE w:val="0"/>
        <w:autoSpaceDN w:val="0"/>
        <w:spacing w:before="190" w:after="0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0E22C2" w:rsidRPr="00D80291" w:rsidRDefault="00C154D8" w:rsidP="000B0943">
      <w:pPr>
        <w:autoSpaceDE w:val="0"/>
        <w:autoSpaceDN w:val="0"/>
        <w:spacing w:before="190" w:after="0" w:line="271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0E22C2" w:rsidRPr="00D80291" w:rsidRDefault="000E22C2" w:rsidP="000B0943">
      <w:pPr>
        <w:ind w:right="51" w:firstLine="426"/>
        <w:jc w:val="both"/>
        <w:rPr>
          <w:lang w:val="ru-RU"/>
        </w:rPr>
        <w:sectPr w:rsidR="000E22C2" w:rsidRPr="00D80291" w:rsidSect="000B0943">
          <w:pgSz w:w="11900" w:h="16840"/>
          <w:pgMar w:top="851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Pr="00D80291" w:rsidRDefault="000E22C2" w:rsidP="000B0943">
      <w:pPr>
        <w:autoSpaceDE w:val="0"/>
        <w:autoSpaceDN w:val="0"/>
        <w:spacing w:after="66" w:line="220" w:lineRule="exact"/>
        <w:ind w:right="51" w:firstLine="426"/>
        <w:jc w:val="both"/>
        <w:rPr>
          <w:lang w:val="ru-RU"/>
        </w:rPr>
      </w:pPr>
    </w:p>
    <w:p w:rsidR="000E22C2" w:rsidRPr="00D80291" w:rsidRDefault="00C154D8" w:rsidP="000B0943">
      <w:pPr>
        <w:autoSpaceDE w:val="0"/>
        <w:autoSpaceDN w:val="0"/>
        <w:spacing w:after="0" w:line="262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0E22C2" w:rsidRPr="00D80291" w:rsidRDefault="00C154D8" w:rsidP="000B0943">
      <w:pPr>
        <w:autoSpaceDE w:val="0"/>
        <w:autoSpaceDN w:val="0"/>
        <w:spacing w:before="190" w:after="0" w:line="281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</w:t>
      </w:r>
      <w:r w:rsidR="000B094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«О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кружающий мир» осуществлён на основе следующих ведущих идей: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42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42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Человек и общество», «Человек и другие люди», «Человек и его самость», «Человек и познание».</w:t>
      </w:r>
    </w:p>
    <w:p w:rsidR="000E22C2" w:rsidRPr="00D80291" w:rsidRDefault="00C154D8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:rsidR="000E22C2" w:rsidRPr="00D80291" w:rsidRDefault="000E22C2" w:rsidP="000B0943">
      <w:pPr>
        <w:autoSpaceDE w:val="0"/>
        <w:autoSpaceDN w:val="0"/>
        <w:spacing w:after="78" w:line="240" w:lineRule="auto"/>
        <w:ind w:right="51" w:firstLine="426"/>
        <w:jc w:val="both"/>
        <w:rPr>
          <w:lang w:val="ru-RU"/>
        </w:rPr>
      </w:pP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B0943" w:rsidRDefault="00C154D8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lang w:val="ru-RU"/>
        </w:rPr>
        <w:tab/>
      </w:r>
    </w:p>
    <w:p w:rsidR="000B0943" w:rsidRDefault="00C154D8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426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Человек и общество</w:t>
      </w:r>
    </w:p>
    <w:p w:rsidR="000E22C2" w:rsidRPr="00D80291" w:rsidRDefault="00C154D8" w:rsidP="000B0943">
      <w:pPr>
        <w:tabs>
          <w:tab w:val="left" w:pos="709"/>
        </w:tabs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lang w:val="ru-RU"/>
        </w:rPr>
        <w:br/>
      </w: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0E22C2" w:rsidRPr="00D80291" w:rsidRDefault="00C154D8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:rsidR="000B0943" w:rsidRDefault="00C154D8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426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</w:p>
    <w:p w:rsidR="000E22C2" w:rsidRPr="00D80291" w:rsidRDefault="00C154D8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Комнатные растения, правила содержания и ухода.</w:t>
      </w:r>
    </w:p>
    <w:p w:rsidR="000E22C2" w:rsidRPr="00D80291" w:rsidRDefault="00C154D8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lang w:val="ru-RU"/>
        </w:rPr>
        <w:lastRenderedPageBreak/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0B0943" w:rsidRDefault="00C154D8" w:rsidP="000B0943">
      <w:pPr>
        <w:autoSpaceDE w:val="0"/>
        <w:autoSpaceDN w:val="0"/>
        <w:spacing w:after="0" w:line="240" w:lineRule="auto"/>
        <w:ind w:left="180" w:right="51" w:firstLine="426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180" w:right="51" w:firstLine="387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387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0E22C2" w:rsidRPr="00D80291" w:rsidRDefault="00C154D8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387"/>
        <w:jc w:val="both"/>
        <w:rPr>
          <w:lang w:val="ru-RU"/>
        </w:rPr>
      </w:pP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E22C2" w:rsidRPr="00D80291" w:rsidRDefault="00C154D8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387"/>
        <w:jc w:val="both"/>
        <w:rPr>
          <w:lang w:val="ru-RU"/>
        </w:rPr>
      </w:pP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18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42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42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42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18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42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:rsidR="000E22C2" w:rsidRPr="00D80291" w:rsidRDefault="000E22C2" w:rsidP="000B0943">
      <w:pPr>
        <w:autoSpaceDE w:val="0"/>
        <w:autoSpaceDN w:val="0"/>
        <w:spacing w:after="108" w:line="240" w:lineRule="auto"/>
        <w:ind w:right="51" w:firstLine="426"/>
        <w:jc w:val="both"/>
        <w:rPr>
          <w:lang w:val="ru-RU"/>
        </w:rPr>
      </w:pP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носиться к разным мнениям;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E22C2" w:rsidRPr="00D80291" w:rsidRDefault="000E22C2" w:rsidP="000B0943">
      <w:pPr>
        <w:autoSpaceDE w:val="0"/>
        <w:autoSpaceDN w:val="0"/>
        <w:spacing w:after="78" w:line="240" w:lineRule="auto"/>
        <w:ind w:right="51" w:firstLine="426"/>
        <w:jc w:val="both"/>
        <w:rPr>
          <w:lang w:val="ru-RU"/>
        </w:rPr>
      </w:pPr>
    </w:p>
    <w:p w:rsidR="000E22C2" w:rsidRPr="00D80291" w:rsidRDefault="000B0943" w:rsidP="000B0943">
      <w:pPr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</w:t>
      </w:r>
      <w:r w:rsidR="00C154D8"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E22C2" w:rsidRDefault="00C154D8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42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0B0943" w:rsidRPr="00D80291" w:rsidRDefault="000B0943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</w:p>
    <w:p w:rsidR="000E22C2" w:rsidRPr="00D80291" w:rsidRDefault="000B0943" w:rsidP="000B0943">
      <w:pPr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</w:t>
      </w:r>
      <w:r w:rsidR="00C154D8"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E22C2" w:rsidRPr="00D80291" w:rsidRDefault="00C154D8" w:rsidP="000B0943">
      <w:pPr>
        <w:tabs>
          <w:tab w:val="left" w:pos="180"/>
        </w:tabs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lang w:val="ru-RU"/>
        </w:rPr>
        <w:tab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</w:t>
      </w:r>
      <w:proofErr w:type="spell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социокультурными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D80291">
        <w:rPr>
          <w:lang w:val="ru-RU"/>
        </w:rPr>
        <w:br/>
      </w:r>
      <w:r w:rsidRPr="00D80291">
        <w:rPr>
          <w:lang w:val="ru-RU"/>
        </w:rPr>
        <w:tab/>
      </w:r>
      <w:r w:rsidR="000B0943">
        <w:rPr>
          <w:lang w:val="ru-RU"/>
        </w:rPr>
        <w:t xml:space="preserve">             </w:t>
      </w: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0E22C2" w:rsidRPr="00D80291" w:rsidRDefault="000E22C2" w:rsidP="000B0943">
      <w:pPr>
        <w:autoSpaceDE w:val="0"/>
        <w:autoSpaceDN w:val="0"/>
        <w:spacing w:after="78" w:line="240" w:lineRule="auto"/>
        <w:ind w:right="51" w:firstLine="709"/>
        <w:jc w:val="both"/>
        <w:rPr>
          <w:lang w:val="ru-RU"/>
        </w:rPr>
      </w:pP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0E22C2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0B0943" w:rsidRPr="00D80291" w:rsidRDefault="000B0943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</w:p>
    <w:p w:rsidR="000E22C2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МЕТАПРЕДМЕТНЫЕ РЕЗУЛЬТАТЫ</w:t>
      </w:r>
    </w:p>
    <w:p w:rsidR="000B0943" w:rsidRPr="00D80291" w:rsidRDefault="000B0943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</w:p>
    <w:p w:rsidR="000B0943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</w:t>
      </w:r>
      <w:r w:rsidR="000B094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действия: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</w:t>
      </w:r>
      <w:proofErr w:type="spell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егопоследствия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; коллективный труд и его результаты и др.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709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в процессе диалогов задавать вопросы, высказывать суждения, оценивать выступления участников;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</w:t>
      </w:r>
      <w:proofErr w:type="spell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высказывать своё мнение; приводить доказательства своей правоты;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left="240" w:right="51" w:firstLine="42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0E22C2" w:rsidRPr="00D80291" w:rsidRDefault="000E22C2" w:rsidP="000B0943">
      <w:pPr>
        <w:autoSpaceDE w:val="0"/>
        <w:autoSpaceDN w:val="0"/>
        <w:spacing w:after="78" w:line="240" w:lineRule="auto"/>
        <w:ind w:right="51" w:firstLine="426"/>
        <w:jc w:val="both"/>
        <w:rPr>
          <w:lang w:val="ru-RU"/>
        </w:rPr>
      </w:pPr>
    </w:p>
    <w:p w:rsidR="000B0943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0E22C2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0B0943" w:rsidRPr="00D80291" w:rsidRDefault="000B0943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</w:p>
    <w:p w:rsidR="000E22C2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B0943" w:rsidRPr="00D80291" w:rsidRDefault="000B0943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животны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х(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насекомые, рыбы, птицы, звери); </w:t>
      </w:r>
    </w:p>
    <w:p w:rsidR="000E22C2" w:rsidRPr="00D80291" w:rsidRDefault="000E22C2" w:rsidP="000B0943">
      <w:pPr>
        <w:autoSpaceDE w:val="0"/>
        <w:autoSpaceDN w:val="0"/>
        <w:spacing w:after="108" w:line="240" w:lineRule="auto"/>
        <w:ind w:right="51" w:firstLine="606"/>
        <w:jc w:val="both"/>
        <w:rPr>
          <w:lang w:val="ru-RU"/>
        </w:rPr>
      </w:pP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правила ухода за комнатными растениями и домашними животными;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пешехода;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0E22C2" w:rsidRPr="00D80291" w:rsidRDefault="00C154D8" w:rsidP="000B0943">
      <w:pPr>
        <w:autoSpaceDE w:val="0"/>
        <w:autoSpaceDN w:val="0"/>
        <w:spacing w:after="0" w:line="240" w:lineRule="auto"/>
        <w:ind w:right="51" w:firstLine="606"/>
        <w:jc w:val="both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0E22C2" w:rsidRPr="00D80291" w:rsidRDefault="000E22C2">
      <w:pPr>
        <w:rPr>
          <w:lang w:val="ru-RU"/>
        </w:rPr>
        <w:sectPr w:rsidR="000E22C2" w:rsidRPr="00D80291" w:rsidSect="000B0943">
          <w:pgSz w:w="11900" w:h="16840"/>
          <w:pgMar w:top="567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0E22C2" w:rsidRPr="00D80291" w:rsidRDefault="000E22C2">
      <w:pPr>
        <w:autoSpaceDE w:val="0"/>
        <w:autoSpaceDN w:val="0"/>
        <w:spacing w:after="64" w:line="220" w:lineRule="exact"/>
        <w:rPr>
          <w:lang w:val="ru-RU"/>
        </w:rPr>
      </w:pPr>
    </w:p>
    <w:p w:rsidR="000E22C2" w:rsidRDefault="00C154D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118"/>
        <w:gridCol w:w="530"/>
        <w:gridCol w:w="1104"/>
        <w:gridCol w:w="1140"/>
        <w:gridCol w:w="804"/>
        <w:gridCol w:w="3758"/>
        <w:gridCol w:w="1082"/>
        <w:gridCol w:w="2498"/>
      </w:tblGrid>
      <w:tr w:rsidR="000E22C2" w:rsidRPr="00B305F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цифровые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</w:tr>
      <w:tr w:rsidR="000E22C2" w:rsidRPr="00B305F9" w:rsidTr="00B305F9">
        <w:trPr>
          <w:trHeight w:hRule="exact" w:val="132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C2" w:rsidRPr="00B305F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2C2" w:rsidRPr="00B305F9" w:rsidTr="00D80291">
        <w:trPr>
          <w:trHeight w:hRule="exact" w:val="13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помещениями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содержать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https://infourok.ru/prezentaciya-tradicii-shkoli-1036064.html</w:t>
            </w:r>
          </w:p>
        </w:tc>
      </w:tr>
      <w:tr w:rsidR="000E22C2" w:rsidRPr="00B305F9" w:rsidTr="00D80291">
        <w:trPr>
          <w:trHeight w:hRule="exact" w:val="2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дружбы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взаимной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https://infourok.ru/prezentaciya-k-vospitatelnomu-chasu-na-temu-druzhbavzaimootnosheniya-mezhdu-odnoklassnikami-3679535.html</w:t>
            </w:r>
          </w:p>
        </w:tc>
      </w:tr>
      <w:tr w:rsidR="000E22C2" w:rsidRPr="00B305F9" w:rsidTr="00D80291">
        <w:trPr>
          <w:trHeight w:hRule="exact" w:val="1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содержать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https://uchitelya.com/okruzhayuschiy-mir/53429-prezentaciya-rabochee-mesto-mladshego-shkolnika-3-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klass.html</w:t>
            </w:r>
          </w:p>
        </w:tc>
      </w:tr>
      <w:tr w:rsidR="000E22C2" w:rsidRPr="00B305F9" w:rsidTr="00D80291">
        <w:trPr>
          <w:trHeight w:hRule="exact" w:val="19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видеофрагментов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291" w:rsidRPr="00B305F9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proofErr w:type="spellEnd"/>
            <w:r w:rsidR="00D80291"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291" w:rsidRPr="00B305F9">
              <w:rPr>
                <w:rFonts w:ascii="Times New Roman" w:hAnsi="Times New Roman" w:cs="Times New Roman"/>
                <w:sz w:val="24"/>
                <w:szCs w:val="24"/>
              </w:rPr>
              <w:t>городу</w:t>
            </w:r>
            <w:proofErr w:type="spellEnd"/>
            <w:r w:rsidR="00D80291"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80291" w:rsidRPr="00B305F9">
              <w:rPr>
                <w:rFonts w:ascii="Times New Roman" w:hAnsi="Times New Roman" w:cs="Times New Roman"/>
                <w:sz w:val="24"/>
                <w:szCs w:val="24"/>
              </w:rPr>
              <w:t>селу</w:t>
            </w:r>
            <w:proofErr w:type="spellEnd"/>
            <w:r w:rsidR="00D80291" w:rsidRPr="00B305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https://infourok.ru/prezentaciya-po-okruzhayuschemu-miru-narodi-rossii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-stolica-rossii-kl-1240942.html</w:t>
            </w:r>
          </w:p>
        </w:tc>
      </w:tr>
      <w:tr w:rsidR="000E22C2" w:rsidRPr="00B305F9" w:rsidTr="00D80291">
        <w:trPr>
          <w:trHeight w:hRule="exact" w:val="18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Первоначальные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населённого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https://infourok.ru/prezentaciya-k-uroku-okruzhayuschego-mira-v-klasse-na-temu-gorod-i-selo-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801540.html</w:t>
            </w:r>
          </w:p>
        </w:tc>
      </w:tr>
      <w:tr w:rsidR="000E22C2" w:rsidRPr="00B305F9" w:rsidTr="00D80291">
        <w:trPr>
          <w:trHeight w:hRule="exact" w:val="12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рукотворного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https://resh.edu.ru/subject/lesson/5363/conspect/167841/</w:t>
            </w:r>
          </w:p>
        </w:tc>
      </w:tr>
      <w:tr w:rsidR="000E22C2" w:rsidRPr="00B305F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социуме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—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https://infourok.ru/prezentaciya-po-okruzhayuschemu-miru-v-klasse-na-temu-pravila-povedeniya-v-shkole-1190037.html</w:t>
            </w:r>
          </w:p>
        </w:tc>
      </w:tr>
      <w:tr w:rsidR="000E22C2" w:rsidRPr="00B305F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настоящем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фамилии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https://infourok.ru/prezentaciya-doklada-na-temu-semya-proshloe-nastoyaschee-buduschee-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3458781.html</w:t>
            </w:r>
          </w:p>
        </w:tc>
      </w:tr>
      <w:tr w:rsidR="000E22C2" w:rsidRPr="00B305F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взаимопомощь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репродукций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https://resh.edu.ru/subject/lesson/ 3632/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conspect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/122819/</w:t>
            </w:r>
          </w:p>
        </w:tc>
      </w:tr>
      <w:tr w:rsidR="000E22C2" w:rsidRPr="00B305F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репродукций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https://infourok.ru/prezentaciya-po-sbo-na-temu-pochtoviy-adres-doma-3212615.html</w:t>
            </w:r>
          </w:p>
        </w:tc>
      </w:tr>
      <w:tr w:rsidR="000E22C2" w:rsidRPr="00B305F9">
        <w:trPr>
          <w:trHeight w:hRule="exact" w:val="348"/>
        </w:trPr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C2" w:rsidRPr="00B305F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2C2" w:rsidRPr="00B305F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созданные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метам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вещам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должны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оберегать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охранять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https://resh.edu.ru/subject/lesson /5598/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conspect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/224546/</w:t>
            </w:r>
          </w:p>
        </w:tc>
      </w:tr>
      <w:tr w:rsidR="000E22C2" w:rsidRPr="00B305F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Неживая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неживая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https://infourok.ru/prezentaciya-k-uroku-okruzhayuschego-mira-na-temu-zhivaya-i-nezhivaya-priroda-klass-2205389.html</w:t>
            </w:r>
          </w:p>
        </w:tc>
      </w:tr>
      <w:tr w:rsidR="000E22C2" w:rsidRPr="00B305F9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Погода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погодой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Сезонные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Сезонные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погодой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https://infourok.ru/konspekt-i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-prezentaciya-po-okruzhayushemu-miru-v-1-klasse-na-temu-priroda-i-eyo-sezonnye-izmeneniya-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4433038.html</w:t>
            </w:r>
          </w:p>
        </w:tc>
      </w:tr>
      <w:tr w:rsidR="000E22C2" w:rsidRPr="00B305F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Взаимосвязи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https://infourok.ru/prezentaciya-pravila-povedeniya-v-prirode-3773234.html</w:t>
            </w:r>
          </w:p>
        </w:tc>
      </w:tr>
      <w:tr w:rsidR="000E22C2" w:rsidRPr="00B305F9" w:rsidTr="00B305F9">
        <w:trPr>
          <w:trHeight w:hRule="exact" w:val="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ближайшего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окружения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узнавание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называние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proofErr w:type="gram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трав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https://resh.edu.ru/subject/ lesson/3610/main/154050/</w:t>
            </w:r>
          </w:p>
        </w:tc>
      </w:tr>
      <w:tr w:rsidR="000E22C2" w:rsidRPr="00B305F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Дикорастущие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внешнему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дерева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po-okruzhayushemu-miru-dlya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1-klassa-umk-perspektiva-na-temu-dikorastushie-i-kulturnye-rasteniya-5271091.html</w:t>
            </w:r>
          </w:p>
        </w:tc>
      </w:tr>
      <w:tr w:rsidR="000E22C2" w:rsidRPr="00B305F9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называние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плод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семя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Найдите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https://infourok.ru/prezentaciya-k-uroku-chasti-rasteniy-569697.html</w:t>
            </w:r>
          </w:p>
        </w:tc>
      </w:tr>
      <w:tr w:rsidR="000E22C2" w:rsidRPr="00B305F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ухаживать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растениями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po-okruzhayuschemu-miru-na-temu-kak-uhazhivat-za-komnatnimi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rasteniyami-klass-1629823.html</w:t>
            </w:r>
          </w:p>
        </w:tc>
      </w:tr>
      <w:tr w:rsidR="000E22C2" w:rsidRPr="00B305F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назовёт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proofErr w:type="gram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https://infourok.ru/prezentaciya-po-teme-nasekomie-ptici-ribi-zveri-po-okruzhayuschemu-miru-klass-umk-planeta-znaniy-2103448.html</w:t>
            </w:r>
          </w:p>
        </w:tc>
      </w:tr>
      <w:tr w:rsidR="000E22C2" w:rsidRPr="00B305F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дикие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различия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питомец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https://infourok.ru/prezentaciya-po-okruzhayuschemu-miru-klass-pnsh-y-urok-po-teme-dikie-i-domashnie-zhivotnie-1251603.html</w:t>
            </w:r>
          </w:p>
        </w:tc>
      </w:tr>
      <w:tr w:rsidR="000E22C2" w:rsidRPr="00B305F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питомцах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Логическая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ошибку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иллюстрациях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попало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эту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https://infourok.ru/prezentaciya-po-okruzhayushemu-miru-uhod-za-domashnimi-zhivotnymi-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4502421.html</w:t>
            </w:r>
          </w:p>
        </w:tc>
      </w:tr>
      <w:tr w:rsidR="000E22C2" w:rsidRPr="00B305F9">
        <w:trPr>
          <w:trHeight w:hRule="exact" w:val="348"/>
        </w:trPr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C2" w:rsidRPr="00B305F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безопасной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2C2" w:rsidRPr="00D802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Необходимость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первоклассника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https://infourok.ru/prezentaciya-po-okruzhayuschemu-miru-v-klasse-na-temu-pravila-gigieni-1370495.html</w:t>
            </w:r>
          </w:p>
        </w:tc>
      </w:tr>
      <w:tr w:rsidR="000E22C2" w:rsidRPr="00D8029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бытовыми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приборами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газовыми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плитами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https://infourok.ru/prezentaciya-po-obzh-na-temu-tehnika-bezopasnosti-pri-polzovanii-gazovoy-plitoy-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3760898.html</w:t>
            </w:r>
          </w:p>
        </w:tc>
      </w:tr>
      <w:tr w:rsidR="000E22C2" w:rsidRPr="00D80291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пешехода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разметка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сигналы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пешехода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https://infourok.ru/prezentaciya-bezopasnaya-doroga-v-shkolu-876516.html</w:t>
            </w:r>
          </w:p>
        </w:tc>
      </w:tr>
      <w:tr w:rsidR="000E22C2" w:rsidRPr="00D80291" w:rsidTr="00B305F9">
        <w:trPr>
          <w:trHeight w:hRule="exact" w:val="1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контролируемого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первоклассника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https://infourok.ru/prezentaciya-po-informatike-na-temu-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bezopasnost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shkolnikov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-v-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seti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-internet-</w:t>
            </w:r>
            <w:r w:rsidRPr="00B305F9">
              <w:rPr>
                <w:rFonts w:ascii="Times New Roman" w:hAnsi="Times New Roman" w:cs="Times New Roman"/>
                <w:sz w:val="24"/>
                <w:szCs w:val="24"/>
              </w:rPr>
              <w:br/>
              <w:t>2203542.html</w:t>
            </w:r>
          </w:p>
        </w:tc>
      </w:tr>
      <w:tr w:rsidR="000E22C2" w:rsidRPr="00D80291">
        <w:trPr>
          <w:trHeight w:hRule="exact" w:val="348"/>
        </w:trPr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C2" w:rsidRPr="00D80291">
        <w:trPr>
          <w:trHeight w:hRule="exact" w:val="348"/>
        </w:trPr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2C2" w:rsidRPr="00D80291">
        <w:trPr>
          <w:trHeight w:hRule="exact" w:val="328"/>
        </w:trPr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C154D8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Pr="00B305F9" w:rsidRDefault="000E22C2" w:rsidP="00B3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78" w:line="220" w:lineRule="exact"/>
      </w:pPr>
    </w:p>
    <w:p w:rsidR="000E22C2" w:rsidRDefault="00C154D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0E22C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C2" w:rsidRDefault="000E22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E22C2" w:rsidRDefault="000E22C2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C2" w:rsidRDefault="000E22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2C2" w:rsidRDefault="000E22C2"/>
        </w:tc>
      </w:tr>
      <w:tr w:rsidR="000E22C2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Экскурсия по школе. Человек и общество. Школьные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и праздники.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Классный, школьный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коллектив, совместная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дноклассники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ними; ценность дружбы,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взаимной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помощи.Рабочее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школьника. Правила безопасной работы на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учебноном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месте, режим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труда и отдыха.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 - школьники Человек и общество. Школьные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и праздники.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Классный, школьный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коллектив, совместная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дноклассники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ними; ценность дружбы,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взаимной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помощи.Рабочее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школьника. Правила безопасной работы на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учебноном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месте, режим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труда и отдыха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5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Школьные традиции Человек и общество. Школьные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и праздники.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Классный, школьный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коллектив, совместная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дноклассники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ними; ценность дружбы,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взаимной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помощи.Рабочее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школьника. Правила безопасной работы на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учебноном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месте, режим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труда и отдыха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98" w:right="650" w:bottom="3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Дорога от дома до школы Правила безопасной жизни.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Дорога от дома до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школы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равила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безопасного поведения пешехода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(дорожные знаки, дорожная разметка, дорожные сигналы)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дня школьника Человек и общество.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88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Школьные традиции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праздники. Классный,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школьный коллектив,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совместная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дноклассники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взаимоотношения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ними; ценность дружбы,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взаимной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помощи.Рабочее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школьника. Правила безопасной работы на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учебноном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месте, режим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труда и отдыха.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Родина Человек и общество. Россия. Москва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—с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толица России. Народы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ервоначальные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сведения о родном крае.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Название своего населённого пункта (города, села),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региона. Культурные объекты родного края. Труд людей.</w:t>
            </w:r>
          </w:p>
          <w:p w:rsidR="000E22C2" w:rsidRDefault="00C154D8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и красота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рукотворного мира.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Москва - столица России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общество. Россия.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Москва — столица России.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ервоначальные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сведения о родном крае.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Название своего населённого пункта (города, села),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региона. Культурные объекты родного края. Труд людей.</w:t>
            </w:r>
          </w:p>
          <w:p w:rsidR="000E22C2" w:rsidRDefault="00C154D8">
            <w:pPr>
              <w:autoSpaceDE w:val="0"/>
              <w:autoSpaceDN w:val="0"/>
              <w:spacing w:before="72" w:after="0" w:line="271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и красота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рукотворного мира.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Твоя малая Родина Человек и общество. Россия. Москва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—с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толица России. Народы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ервоначальные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сведения о родном крае.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Название своего населённого пункта (города, села),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региона. Культурные объекты родного края. Труд людей.</w:t>
            </w:r>
          </w:p>
          <w:p w:rsidR="000E22C2" w:rsidRDefault="00C154D8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и красота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рукотворного мира.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Человек и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right="864"/>
              <w:jc w:val="center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предметам, вещам, уход за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ними. Неживая и живая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0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объекты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Человек и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right="864"/>
              <w:jc w:val="center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</w:t>
            </w:r>
          </w:p>
          <w:p w:rsidR="000E22C2" w:rsidRPr="00D80291" w:rsidRDefault="00C154D8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предметам, вещам, уход за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ними. Неживая и живая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Неживая и живая природа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природа. Природа и 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отношение к предметам,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Дни недели Человек и 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4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Времена года Человек и 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 осени Человек и 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Человек и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right="864"/>
              <w:jc w:val="center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</w:t>
            </w:r>
          </w:p>
          <w:p w:rsidR="000E22C2" w:rsidRPr="00D80291" w:rsidRDefault="00C154D8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предметам, вещам, уход за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ними. Неживая и живая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Термометр Человек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8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растений Человек и природа. Растения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ближайшего окружения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(узнавание, называние,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краткое описание).</w:t>
            </w:r>
          </w:p>
          <w:p w:rsidR="000E22C2" w:rsidRDefault="00C154D8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растения. Дикорастущие и культурные растения.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(называние, краткая характеристика значения для жизни растения): корень,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стебель, лист, цветок, плод, семя.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ухода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100" w:after="0" w:line="281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растений Человек и природа. Растения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ближайшего окружения (узнавание, называние,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краткое описание).</w:t>
            </w:r>
          </w:p>
          <w:p w:rsidR="000E22C2" w:rsidRDefault="00C154D8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растения. Дикорастущие и культурные растения.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(называние, краткая характеристика значения для жизни растения): корень,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стебель, лист, цветок, плод, семя.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ухода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 Человек и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окружения (узнавание, называние, краткое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описание). Лиственные и хвойные растения.</w:t>
            </w:r>
          </w:p>
          <w:p w:rsidR="000E22C2" w:rsidRDefault="00C154D8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растения.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(называние, краткая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 значения для жизни растения): корень,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стебель, лист, цветок, плод, семя.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ухода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1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Дикорастущие и культурные растения Человек и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окружения (узнавание, называние, краткое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описание). Лиственные и хвойные растения.</w:t>
            </w:r>
          </w:p>
          <w:p w:rsidR="000E22C2" w:rsidRDefault="00C154D8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растения.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(называние, краткая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 значения для жизни растения): корень,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стебель, лист, цветок, плод, семя.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ухода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84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Комнатные растения Человек и природа. Растения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ближайшего окружения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(узнавание, называние,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краткое описание).</w:t>
            </w:r>
          </w:p>
          <w:p w:rsidR="000E22C2" w:rsidRDefault="00C154D8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растения. Дикорастущие и культурные растения.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(называние, краткая характеристика значения для жизни растения): корень,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стебель, лист, цветок, плод, семя.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ухода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нужно ухаживать за комнатными растениями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природа. Растения ближайшего окружения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(узнавание, называние,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краткое описание).</w:t>
            </w:r>
          </w:p>
          <w:p w:rsidR="000E22C2" w:rsidRDefault="00C154D8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Лиственные и хвойные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растения. Дикорастущие и культурные растения.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(называние, краткая характеристика значения для жизни растения): корень,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стебель, лист, цветок, плод, семя.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ухода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1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Редкие и исчезающие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растения Человек и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окружения (узнавание, называние, краткое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описание). Лиственные и хвойные растения.</w:t>
            </w:r>
          </w:p>
          <w:p w:rsidR="000E22C2" w:rsidRDefault="00C154D8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растения.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(называние, краткая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 значения для жизни растения): корень,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стебель, лист, цветок, плод, семя.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ухода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животных Человек и природа. Разные группы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 (звери, насекомые, птицы, рыбы и др.).</w:t>
            </w:r>
          </w:p>
          <w:p w:rsidR="000E22C2" w:rsidRDefault="00C154D8">
            <w:pPr>
              <w:autoSpaceDE w:val="0"/>
              <w:autoSpaceDN w:val="0"/>
              <w:spacing w:before="70" w:after="0" w:line="271" w:lineRule="auto"/>
              <w:ind w:left="72" w:right="110"/>
              <w:jc w:val="both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питомцах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Звери Человек и природа.</w:t>
            </w:r>
          </w:p>
          <w:p w:rsidR="000E22C2" w:rsidRDefault="00C154D8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группы животных (звери, насекомые, птицы, рыбы и др.). Домашние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дикие животные (различия в условиях жизни).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питомцах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Птицы Человек и природа.</w:t>
            </w:r>
          </w:p>
          <w:p w:rsidR="000E22C2" w:rsidRDefault="00C154D8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группы животных (звери, насекомые, птицы, рыбы и др.). Домашние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дикие животные (различия в условиях жизни).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питомцах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Рыбы Человек и природа.</w:t>
            </w:r>
          </w:p>
          <w:p w:rsidR="000E22C2" w:rsidRDefault="00C154D8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группы животных (звери, насекомые, птицы, рыбы и др.). Домашние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дикие животные (различия в условиях жизни).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питомцах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Насекомые Человек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Разные группы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 (звери, насекомые, птицы, рыбы и др.).</w:t>
            </w:r>
          </w:p>
          <w:p w:rsidR="000E22C2" w:rsidRDefault="00C154D8">
            <w:pPr>
              <w:autoSpaceDE w:val="0"/>
              <w:autoSpaceDN w:val="0"/>
              <w:spacing w:before="70" w:after="0" w:line="271" w:lineRule="auto"/>
              <w:ind w:left="72" w:right="170"/>
              <w:jc w:val="both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питомцах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Кто живет в зоопарке?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природа. Разные группы животных (звери, насекомые, птицы, рыбы и др.). Домашние и дикие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животные (различия в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жизни). Забота о домашних питомцах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Дикие и домашние животные Человек и природа. Разные группы животных (звери,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насекомые, птицы, рыбы и др.). Домашние и дикие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животные (различия в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условиях жизни). Забота о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домашних питомцах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Почему домашние животные нуждаются в заботе Человек и природа. Разные группы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 (звери, насекомые, птицы, рыбы и др.).</w:t>
            </w:r>
          </w:p>
          <w:p w:rsidR="000E22C2" w:rsidRDefault="00C154D8">
            <w:pPr>
              <w:autoSpaceDE w:val="0"/>
              <w:autoSpaceDN w:val="0"/>
              <w:spacing w:before="70" w:after="0" w:line="271" w:lineRule="auto"/>
              <w:ind w:left="72" w:right="170"/>
              <w:jc w:val="both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питомцах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 зимы. Человек и 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 птицам зимой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природа. Разные группы животных (звери, насекомые, птицы, рыбы и др.). Домашние и дикие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животные (различия в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жизни). Забота о домашних питомцах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78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Редкие и исчезающие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Человек и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Разные группы животных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(звери, насекомые, птицы,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рыбы и др.). Домашние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дикие животные (различия в условиях жизни). Забота о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домашних питомцах. Природа и 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отношение к предметам,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Твой дом Человек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Моя семья в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прошлом и настоящем. Имена и фамилии членов семьи, их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профессии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заимоотношения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взаимопо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мощь в семье.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Совместный труд и отдых.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Домашний адрес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Твоя семья Человек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Моя семья в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прошлом и настоящем. Имена и фамилии членов семьи, их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профессии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заимоотношения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взаимопо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мощь в семье.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Совместный труд и отдых.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Домашний адрес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Все профессии важны!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общество. Моя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семья в прошлом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настоящем. Имена и фамилии членов семьи, их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профессии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заимоотношения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взаимопо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мощь в семье.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Совместный труд и отдых.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Домашний адрес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100" w:after="0" w:line="283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Вода в доме Человек и 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Электричество в доме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безопасной жизни. Правила безопасности в быту: пользование бытовыми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электроприборами, газовыми плитами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Компьютер в твоей жизни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безопасной жизни. Безопасность в сети Интернет (электронный дневник и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элек-тронные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ресурсы школы) в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виях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контролируемого доступа в Интернет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2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безопасности в доме Правила безопасной жизни. Правила безопасности в быту: пользование бытовыми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электроприборами, газовыми плитами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Кто нас защищает Человек и общество. Моя семья в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прошлом и настоящем. Имена и фамилии членов семьи, их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профессии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заимоотношения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взаимопо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мощь в семье.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Совместный труд и отдых.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Домашний адрес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 весны Человек и 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Весенний праздник - 8 Марта Человек и общество. Моя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семья в прошлом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настоящем. Имена и фамилии членов семьи, их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профессии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заимоотношения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взаимопо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мощь в семье.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Совместный труд и отдых.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Домашний адрес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0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Наблюдаем за небом (звезды, созвездия, Луна, Солнце)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природа. Природа и 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отношение к предметам,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Солнце Человек и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right="864"/>
              <w:jc w:val="center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Природные материалы.</w:t>
            </w:r>
          </w:p>
          <w:p w:rsidR="000E22C2" w:rsidRPr="00D80291" w:rsidRDefault="00C154D8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предметам, вещам, уход за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ними. Неживая и живая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 и Луна Человек и 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4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исследует космос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природа. Природа и 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отношение к предметам,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6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 апреля - День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космонавтики Человек и 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Бережем Землю Человек и 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меняется человек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окружающий мир Человек и 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отношение к предметам,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2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ты воспринимаешь мир Правила безопасной жизни. Необходимость соблюдения режима дня, правил здорового питания и личной гигиены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Твое настроение Человек и общество. Россия. Москва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—с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толица России. Народы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России.</w:t>
            </w:r>
            <w:r w:rsidR="009602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сведения о родном крае.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Название своего населённого пункта (города, села),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региона. Культурные объекты родного края. Труд людей.</w:t>
            </w:r>
          </w:p>
          <w:p w:rsidR="000E22C2" w:rsidRDefault="00C154D8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и красота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рукотворного мира.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Твое тело Правила безопасной жизни.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Чем полезны овощи и фрукты Необходимость соблюдения режима дня, правил здорового питания и личной гигиены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Твоя одежда Правила безопасной жизни.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Твое здоровье Правила безопасной жизни.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Необходимость соблюдения режима дня, правил здорового питания и личной гигиены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Какие бывают музеи Человек и общество. Россия. Москва—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олица России. Народы России.</w:t>
            </w:r>
            <w:r w:rsidR="009602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Первоначальные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сведения о родном крае.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Название своего населённого пункта (города, села),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региона. Культурные объекты родного края. Труд людей.</w:t>
            </w:r>
          </w:p>
          <w:p w:rsidR="000E22C2" w:rsidRDefault="00C154D8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и красота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рукотворного мира.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5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Такие разные 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общество. Россия.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Москва — столица России.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ервоначальные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сведения о родном крае.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Название своего населённого пункта (города, села),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региона. Культурные объекты родного края. Труд людей.</w:t>
            </w:r>
          </w:p>
          <w:p w:rsidR="000E22C2" w:rsidRDefault="00C154D8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и красота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рукотворного мира.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Твои земляки - герои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Отчизны Человек и общество.</w:t>
            </w:r>
          </w:p>
          <w:p w:rsidR="000E22C2" w:rsidRPr="00D80291" w:rsidRDefault="00C154D8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Россия. Москва — столица России. Народы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России.</w:t>
            </w:r>
            <w:r w:rsidR="009602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Первоначальные сведения о родном крае.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Название своего населённого пункта (города, села),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региона. Культурные объекты родного края. Труд людей.</w:t>
            </w:r>
          </w:p>
          <w:p w:rsidR="000E22C2" w:rsidRDefault="00C154D8">
            <w:pPr>
              <w:autoSpaceDE w:val="0"/>
              <w:autoSpaceDN w:val="0"/>
              <w:spacing w:before="72" w:after="0" w:line="271" w:lineRule="auto"/>
              <w:ind w:left="72" w:right="144"/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Ценность и красота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рукотворного мира.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Будем вежливыми Человек и общество. Школьные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и праздники.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Классный, школьный кол-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лектив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совместная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дноклассники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ними; ценность дружбы,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взаимной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помощи.Рабочее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школьника.Правила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безопасной работы на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учебном месте, режим труда и отдыха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45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 дружбе Человек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общество. Школьные традиции и праздники.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Классный, школьный ко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л-</w:t>
            </w:r>
            <w:proofErr w:type="gramEnd"/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лектив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совместная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деятельность.</w:t>
            </w:r>
            <w:r w:rsidR="009602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Одноклассники, взаимоотноше</w:t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ния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ними; ценность дружбы,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взаимной помощи.</w:t>
            </w:r>
            <w:r w:rsidR="009602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Рабочее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 школьника.</w:t>
            </w:r>
            <w:r w:rsidR="009602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безопасной работы на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учебном месте, режим труда и отдыха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Идем в гости. Поведение в гостях Человек и общество.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Школьные традиции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праздники. Классный,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школьный кол-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лектив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совместная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деятельность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дноклассники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ними; ценность дружбы,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взаимной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помощи.Рабочее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</w:t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школьника.Правила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безопасной работы на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учебном месте, режим труда и отдыха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58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 лета. Человек и природа. Природа и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отношение к предметам, 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 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24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на улице Правила безопасной жизни.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Дорога от дома до </w:t>
            </w:r>
            <w:r w:rsidRPr="00D80291">
              <w:rPr>
                <w:lang w:val="ru-RU"/>
              </w:rPr>
              <w:br/>
            </w:r>
            <w:proofErr w:type="spell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школы</w:t>
            </w:r>
            <w:proofErr w:type="gramStart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равила</w:t>
            </w:r>
            <w:proofErr w:type="spellEnd"/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безопасного поведения пешехода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(дорожные знаки, дорожная разметка, дорожные сигналы)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0E22C2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в лесу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природа. Природа и предметы, созданные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человеком. Природные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материалы. Бережное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отношение к предметам,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вещам, уход за ними.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Неживая и живая природа.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Погода и термометр.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4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погодой своего края. Сезонные изменения в природе.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80291">
              <w:rPr>
                <w:lang w:val="ru-RU"/>
              </w:rPr>
              <w:br/>
            </w: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  <w:p w:rsidR="000E22C2" w:rsidRPr="00D80291" w:rsidRDefault="00C154D8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E22C2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E22C2" w:rsidRPr="00D80291" w:rsidRDefault="00C154D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802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C154D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22C2" w:rsidRDefault="000E22C2"/>
        </w:tc>
      </w:tr>
    </w:tbl>
    <w:p w:rsidR="000E22C2" w:rsidRDefault="000E22C2">
      <w:pPr>
        <w:autoSpaceDE w:val="0"/>
        <w:autoSpaceDN w:val="0"/>
        <w:spacing w:after="0" w:line="14" w:lineRule="exact"/>
      </w:pPr>
    </w:p>
    <w:p w:rsidR="000E22C2" w:rsidRDefault="000E22C2">
      <w:pPr>
        <w:sectPr w:rsidR="000E22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Default="000E22C2">
      <w:pPr>
        <w:autoSpaceDE w:val="0"/>
        <w:autoSpaceDN w:val="0"/>
        <w:spacing w:after="78" w:line="220" w:lineRule="exact"/>
      </w:pPr>
    </w:p>
    <w:p w:rsidR="000E22C2" w:rsidRDefault="00C154D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E22C2" w:rsidRDefault="00C154D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E22C2" w:rsidRPr="00D80291" w:rsidRDefault="00C154D8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Новицкая М.Ю., Акционерное общество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здательство «Просвещение»;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E22C2" w:rsidRPr="00D80291" w:rsidRDefault="00C154D8">
      <w:pPr>
        <w:autoSpaceDE w:val="0"/>
        <w:autoSpaceDN w:val="0"/>
        <w:spacing w:before="262" w:after="0" w:line="230" w:lineRule="auto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E22C2" w:rsidRPr="00D80291" w:rsidRDefault="00C154D8">
      <w:pPr>
        <w:autoSpaceDE w:val="0"/>
        <w:autoSpaceDN w:val="0"/>
        <w:spacing w:before="166" w:after="0" w:line="230" w:lineRule="auto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0E22C2" w:rsidRPr="00D80291" w:rsidRDefault="00C154D8">
      <w:pPr>
        <w:autoSpaceDE w:val="0"/>
        <w:autoSpaceDN w:val="0"/>
        <w:spacing w:before="264" w:after="0" w:line="230" w:lineRule="auto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E22C2" w:rsidRPr="00D80291" w:rsidRDefault="00C154D8">
      <w:pPr>
        <w:autoSpaceDE w:val="0"/>
        <w:autoSpaceDN w:val="0"/>
        <w:spacing w:before="168" w:after="0" w:line="271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80291">
        <w:rPr>
          <w:lang w:val="ru-RU"/>
        </w:rPr>
        <w:br/>
      </w:r>
      <w:proofErr w:type="spell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0E22C2" w:rsidRPr="00D80291" w:rsidRDefault="000E22C2">
      <w:pPr>
        <w:rPr>
          <w:lang w:val="ru-RU"/>
        </w:rPr>
        <w:sectPr w:rsidR="000E22C2" w:rsidRPr="00D802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E22C2" w:rsidRPr="00D80291" w:rsidRDefault="000E22C2">
      <w:pPr>
        <w:autoSpaceDE w:val="0"/>
        <w:autoSpaceDN w:val="0"/>
        <w:spacing w:after="78" w:line="220" w:lineRule="exact"/>
        <w:rPr>
          <w:lang w:val="ru-RU"/>
        </w:rPr>
      </w:pPr>
    </w:p>
    <w:p w:rsidR="000E22C2" w:rsidRPr="00D80291" w:rsidRDefault="00C154D8">
      <w:pPr>
        <w:autoSpaceDE w:val="0"/>
        <w:autoSpaceDN w:val="0"/>
        <w:spacing w:after="0" w:line="230" w:lineRule="auto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0E22C2" w:rsidRPr="00D80291" w:rsidRDefault="00C154D8">
      <w:pPr>
        <w:autoSpaceDE w:val="0"/>
        <w:autoSpaceDN w:val="0"/>
        <w:spacing w:before="346" w:after="0" w:line="230" w:lineRule="auto"/>
        <w:rPr>
          <w:lang w:val="ru-RU"/>
        </w:rPr>
      </w:pPr>
      <w:r w:rsidRPr="00D80291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0E22C2" w:rsidRPr="00D80291" w:rsidRDefault="00C154D8">
      <w:pPr>
        <w:autoSpaceDE w:val="0"/>
        <w:autoSpaceDN w:val="0"/>
        <w:spacing w:before="166" w:after="0"/>
        <w:ind w:right="1008"/>
        <w:rPr>
          <w:lang w:val="ru-RU"/>
        </w:rPr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демонстрационные «Окружающий Мир»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демонстрационные «Основы безопасности жизнедеятельности 1-4 класс» Таблицы демонстрационные «Символы и понятия»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природоведению 1-3 </w:t>
      </w:r>
      <w:proofErr w:type="spell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</w:p>
    <w:p w:rsidR="000E22C2" w:rsidRDefault="00C154D8">
      <w:pPr>
        <w:autoSpaceDE w:val="0"/>
        <w:autoSpaceDN w:val="0"/>
        <w:spacing w:before="70" w:after="0" w:line="286" w:lineRule="auto"/>
        <w:ind w:right="144"/>
      </w:pP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Комплект таблиц по окружающему миру для 1-4кл. Времена года. Природные сообщества Комплект таблиц по окружающему миру для 1-4кл. </w:t>
      </w:r>
      <w:proofErr w:type="spell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Растения</w:t>
      </w:r>
      <w:proofErr w:type="gramStart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.Ж</w:t>
      </w:r>
      <w:proofErr w:type="gram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ивотные</w:t>
      </w:r>
      <w:proofErr w:type="spellEnd"/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демонстрационные «Безопасное поведение школьника»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Альбом «Детям о Правилах Дорожного Движения»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Альбом «Детям о Правилах Пожарной Безопасности»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Плакаты «Знаки дорожного движения»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Фенологические наблюдения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Фенологический календарь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предметных картинок «Бытовая техника. Профессии» 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>Набор предметных картинок «Транспорт. Мебель, предметы интерьера»</w:t>
      </w:r>
      <w:r w:rsidRPr="00D80291">
        <w:rPr>
          <w:lang w:val="ru-RU"/>
        </w:rPr>
        <w:br/>
      </w:r>
      <w:r w:rsidRPr="00D80291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предметных картинок «Фрукты, ягоды, орехи.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Посуда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» </w:t>
      </w:r>
    </w:p>
    <w:p w:rsidR="000E22C2" w:rsidRDefault="00C154D8">
      <w:pPr>
        <w:autoSpaceDE w:val="0"/>
        <w:autoSpaceDN w:val="0"/>
        <w:spacing w:before="262" w:after="0" w:line="262" w:lineRule="auto"/>
        <w:ind w:right="720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ЛАБОРАТОРНЫХ, ПРАКТИЧЕСКИХ РАБОТ, ДЕМОНСТРАЦИЙ</w:t>
      </w:r>
    </w:p>
    <w:p w:rsidR="000E22C2" w:rsidRDefault="00C154D8">
      <w:pPr>
        <w:autoSpaceDE w:val="0"/>
        <w:autoSpaceDN w:val="0"/>
        <w:spacing w:before="166" w:after="0" w:line="262" w:lineRule="auto"/>
        <w:ind w:right="9360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Термометр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Гербарий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0E22C2" w:rsidRDefault="000E22C2">
      <w:pPr>
        <w:sectPr w:rsidR="000E22C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154D8" w:rsidRDefault="00C154D8"/>
    <w:sectPr w:rsidR="00C154D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B0943"/>
    <w:rsid w:val="000E22C2"/>
    <w:rsid w:val="0015074B"/>
    <w:rsid w:val="001B7CBE"/>
    <w:rsid w:val="0029639D"/>
    <w:rsid w:val="00326F90"/>
    <w:rsid w:val="00375DF6"/>
    <w:rsid w:val="00485BDF"/>
    <w:rsid w:val="004F501A"/>
    <w:rsid w:val="006E5EA3"/>
    <w:rsid w:val="007720E4"/>
    <w:rsid w:val="00810C07"/>
    <w:rsid w:val="00960278"/>
    <w:rsid w:val="00AA1D8D"/>
    <w:rsid w:val="00B305F9"/>
    <w:rsid w:val="00B47730"/>
    <w:rsid w:val="00C154D8"/>
    <w:rsid w:val="00CB0664"/>
    <w:rsid w:val="00D80291"/>
    <w:rsid w:val="00EB2D17"/>
    <w:rsid w:val="00FC693F"/>
    <w:rsid w:val="00FD7A10"/>
    <w:rsid w:val="00FF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B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B0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1352F-628D-4F30-BD03-66336AE0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37</Pages>
  <Words>7536</Words>
  <Characters>42956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50392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Усть-Ижма</cp:lastModifiedBy>
  <cp:revision>10</cp:revision>
  <dcterms:created xsi:type="dcterms:W3CDTF">2013-12-23T23:15:00Z</dcterms:created>
  <dcterms:modified xsi:type="dcterms:W3CDTF">2023-06-19T10:22:00Z</dcterms:modified>
  <cp:category/>
</cp:coreProperties>
</file>