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6D" w:rsidRPr="00AD5A6D" w:rsidRDefault="00453331" w:rsidP="00AD5A6D">
      <w:pPr>
        <w:jc w:val="center"/>
        <w:rPr>
          <w:rFonts w:ascii="Times New Roman" w:hAnsi="Times New Roman" w:cs="Times New Roman"/>
          <w:b/>
          <w:sz w:val="24"/>
          <w:szCs w:val="24"/>
          <w:lang w:val="ru-RU"/>
        </w:rPr>
      </w:pPr>
      <w:r>
        <w:rPr>
          <w:lang w:val="ru-RU"/>
        </w:rPr>
        <w:t xml:space="preserve"> </w:t>
      </w:r>
      <w:r w:rsidR="00AD5A6D" w:rsidRPr="00AD5A6D">
        <w:rPr>
          <w:rFonts w:ascii="Times New Roman" w:hAnsi="Times New Roman" w:cs="Times New Roman"/>
          <w:b/>
          <w:sz w:val="24"/>
          <w:szCs w:val="24"/>
          <w:lang w:val="ru-RU"/>
        </w:rPr>
        <w:t>МИНИСТЕРСТВО ПРОСВЕЩЕНИЯ РОССИЙСКОЙ ФЕДЕРАЦИИ</w:t>
      </w:r>
    </w:p>
    <w:p w:rsidR="00AD5A6D" w:rsidRPr="00AD5A6D" w:rsidRDefault="00AD5A6D" w:rsidP="00AD5A6D">
      <w:pPr>
        <w:jc w:val="center"/>
        <w:rPr>
          <w:rFonts w:ascii="Times New Roman" w:hAnsi="Times New Roman" w:cs="Times New Roman"/>
          <w:b/>
          <w:sz w:val="24"/>
          <w:szCs w:val="24"/>
          <w:lang w:val="ru-RU"/>
        </w:rPr>
      </w:pPr>
      <w:r w:rsidRPr="00AD5A6D">
        <w:rPr>
          <w:rFonts w:ascii="Times New Roman" w:hAnsi="Times New Roman" w:cs="Times New Roman"/>
          <w:b/>
          <w:sz w:val="24"/>
          <w:szCs w:val="24"/>
          <w:lang w:val="ru-RU"/>
        </w:rPr>
        <w:t>Министерство образования, науки и молодёжной политики Республики Коми</w:t>
      </w:r>
    </w:p>
    <w:p w:rsidR="00AD5A6D" w:rsidRPr="00AD5A6D" w:rsidRDefault="00AD5A6D" w:rsidP="00AD5A6D">
      <w:pPr>
        <w:jc w:val="center"/>
        <w:rPr>
          <w:rFonts w:ascii="Times New Roman" w:hAnsi="Times New Roman" w:cs="Times New Roman"/>
          <w:b/>
          <w:sz w:val="24"/>
          <w:szCs w:val="24"/>
          <w:lang w:val="ru-RU"/>
        </w:rPr>
      </w:pPr>
      <w:r w:rsidRPr="00AD5A6D">
        <w:rPr>
          <w:rFonts w:ascii="Times New Roman" w:hAnsi="Times New Roman" w:cs="Times New Roman"/>
          <w:b/>
          <w:sz w:val="24"/>
          <w:szCs w:val="24"/>
          <w:lang w:val="ru-RU"/>
        </w:rPr>
        <w:t>Муниципальное образование муниципального района «</w:t>
      </w:r>
      <w:proofErr w:type="spellStart"/>
      <w:r w:rsidRPr="00AD5A6D">
        <w:rPr>
          <w:rFonts w:ascii="Times New Roman" w:hAnsi="Times New Roman" w:cs="Times New Roman"/>
          <w:b/>
          <w:sz w:val="24"/>
          <w:szCs w:val="24"/>
          <w:lang w:val="ru-RU"/>
        </w:rPr>
        <w:t>Ижемский</w:t>
      </w:r>
      <w:proofErr w:type="spellEnd"/>
      <w:r w:rsidRPr="00AD5A6D">
        <w:rPr>
          <w:rFonts w:ascii="Times New Roman" w:hAnsi="Times New Roman" w:cs="Times New Roman"/>
          <w:b/>
          <w:sz w:val="24"/>
          <w:szCs w:val="24"/>
          <w:lang w:val="ru-RU"/>
        </w:rPr>
        <w:t>»</w:t>
      </w:r>
    </w:p>
    <w:p w:rsidR="00AD5A6D" w:rsidRPr="00AD5A6D" w:rsidRDefault="00AD5A6D" w:rsidP="00AD5A6D">
      <w:pPr>
        <w:jc w:val="center"/>
        <w:rPr>
          <w:rFonts w:ascii="Times New Roman" w:hAnsi="Times New Roman" w:cs="Times New Roman"/>
          <w:b/>
          <w:sz w:val="24"/>
          <w:szCs w:val="24"/>
          <w:lang w:val="ru-RU"/>
        </w:rPr>
      </w:pPr>
      <w:r w:rsidRPr="00AD5A6D">
        <w:rPr>
          <w:rFonts w:ascii="Times New Roman" w:hAnsi="Times New Roman" w:cs="Times New Roman"/>
          <w:b/>
          <w:sz w:val="24"/>
          <w:szCs w:val="24"/>
          <w:lang w:val="ru-RU"/>
        </w:rPr>
        <w:t>МБОУ «</w:t>
      </w:r>
      <w:proofErr w:type="spellStart"/>
      <w:r w:rsidRPr="00AD5A6D">
        <w:rPr>
          <w:rFonts w:ascii="Times New Roman" w:hAnsi="Times New Roman" w:cs="Times New Roman"/>
          <w:b/>
          <w:sz w:val="24"/>
          <w:szCs w:val="24"/>
          <w:lang w:val="ru-RU"/>
        </w:rPr>
        <w:t>Усть-Ижемская</w:t>
      </w:r>
      <w:proofErr w:type="spellEnd"/>
      <w:r w:rsidRPr="00AD5A6D">
        <w:rPr>
          <w:rFonts w:ascii="Times New Roman" w:hAnsi="Times New Roman" w:cs="Times New Roman"/>
          <w:b/>
          <w:sz w:val="24"/>
          <w:szCs w:val="24"/>
          <w:lang w:val="ru-RU"/>
        </w:rPr>
        <w:t xml:space="preserve"> ООШ»</w:t>
      </w:r>
    </w:p>
    <w:p w:rsidR="00AD5A6D" w:rsidRPr="00AD5A6D" w:rsidRDefault="00AD5A6D" w:rsidP="00AD5A6D">
      <w:pPr>
        <w:jc w:val="center"/>
        <w:rPr>
          <w:rFonts w:ascii="Times New Roman" w:hAnsi="Times New Roman" w:cs="Times New Roman"/>
          <w:b/>
          <w:lang w:val="ru-RU"/>
        </w:rPr>
      </w:pPr>
    </w:p>
    <w:p w:rsidR="00AD5A6D" w:rsidRPr="00AD5A6D" w:rsidRDefault="00AD5A6D" w:rsidP="00AD5A6D">
      <w:pPr>
        <w:jc w:val="center"/>
        <w:rPr>
          <w:rFonts w:ascii="Times New Roman" w:hAnsi="Times New Roman" w:cs="Times New Roman"/>
          <w:b/>
          <w:lang w:val="ru-RU"/>
        </w:rPr>
      </w:pPr>
      <w:r>
        <w:rPr>
          <w:noProof/>
          <w:lang w:val="ru-RU" w:eastAsia="ru-RU"/>
        </w:rPr>
        <w:drawing>
          <wp:anchor distT="0" distB="0" distL="114300" distR="114300" simplePos="0" relativeHeight="251662336" behindDoc="1" locked="0" layoutInCell="1" allowOverlap="1">
            <wp:simplePos x="0" y="0"/>
            <wp:positionH relativeFrom="column">
              <wp:posOffset>3879215</wp:posOffset>
            </wp:positionH>
            <wp:positionV relativeFrom="paragraph">
              <wp:posOffset>186690</wp:posOffset>
            </wp:positionV>
            <wp:extent cx="1700530" cy="1678940"/>
            <wp:effectExtent l="1905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srcRect l="18623" t="14462" r="10490" b="14050"/>
                    <a:stretch>
                      <a:fillRect/>
                    </a:stretch>
                  </pic:blipFill>
                  <pic:spPr bwMode="auto">
                    <a:xfrm>
                      <a:off x="0" y="0"/>
                      <a:ext cx="1700530" cy="1678940"/>
                    </a:xfrm>
                    <a:prstGeom prst="rect">
                      <a:avLst/>
                    </a:prstGeom>
                    <a:noFill/>
                  </pic:spPr>
                </pic:pic>
              </a:graphicData>
            </a:graphic>
          </wp:anchor>
        </w:drawing>
      </w:r>
      <w:r w:rsidR="00B14592">
        <w:pict>
          <v:shapetype id="_x0000_t202" coordsize="21600,21600" o:spt="202" path="m,l,21600r21600,l21600,xe">
            <v:stroke joinstyle="miter"/>
            <v:path gradientshapeok="t" o:connecttype="rect"/>
          </v:shapetype>
          <v:shape id="_x0000_s1027" type="#_x0000_t202" style="position:absolute;left:0;text-align:left;margin-left:274.05pt;margin-top:26.65pt;width:209.4pt;height:121.5pt;z-index:251661312;mso-position-horizontal-relative:text;mso-position-vertical-relative:text" filled="f" stroked="f">
            <v:textbox>
              <w:txbxContent>
                <w:p w:rsidR="00DF689F" w:rsidRPr="00AD5A6D" w:rsidRDefault="00DF689F" w:rsidP="00AD5A6D">
                  <w:pPr>
                    <w:spacing w:after="0" w:line="240" w:lineRule="auto"/>
                    <w:rPr>
                      <w:rFonts w:ascii="Times New Roman" w:hAnsi="Times New Roman" w:cs="Times New Roman"/>
                      <w:sz w:val="24"/>
                      <w:szCs w:val="24"/>
                      <w:lang w:val="ru-RU"/>
                    </w:rPr>
                  </w:pPr>
                  <w:r w:rsidRPr="00AD5A6D">
                    <w:rPr>
                      <w:rFonts w:ascii="Times New Roman" w:hAnsi="Times New Roman" w:cs="Times New Roman"/>
                      <w:sz w:val="24"/>
                      <w:szCs w:val="24"/>
                      <w:lang w:val="ru-RU"/>
                    </w:rPr>
                    <w:t>УТВЕРЖДЕНО</w:t>
                  </w:r>
                </w:p>
                <w:p w:rsidR="00DF689F" w:rsidRPr="00AD5A6D" w:rsidRDefault="00DF689F" w:rsidP="00AD5A6D">
                  <w:pPr>
                    <w:spacing w:after="0" w:line="240" w:lineRule="auto"/>
                    <w:rPr>
                      <w:rFonts w:ascii="Times New Roman" w:hAnsi="Times New Roman" w:cs="Times New Roman"/>
                      <w:sz w:val="24"/>
                      <w:szCs w:val="24"/>
                      <w:lang w:val="ru-RU"/>
                    </w:rPr>
                  </w:pPr>
                  <w:r w:rsidRPr="00AD5A6D">
                    <w:rPr>
                      <w:rFonts w:ascii="Times New Roman" w:hAnsi="Times New Roman" w:cs="Times New Roman"/>
                      <w:sz w:val="24"/>
                      <w:szCs w:val="24"/>
                      <w:lang w:val="ru-RU"/>
                    </w:rPr>
                    <w:t>Директор</w:t>
                  </w:r>
                </w:p>
                <w:p w:rsidR="00DF689F" w:rsidRPr="00AD5A6D" w:rsidRDefault="00DF689F" w:rsidP="00AD5A6D">
                  <w:pPr>
                    <w:spacing w:after="0" w:line="240" w:lineRule="auto"/>
                    <w:rPr>
                      <w:rFonts w:ascii="Times New Roman" w:hAnsi="Times New Roman" w:cs="Times New Roman"/>
                      <w:sz w:val="24"/>
                      <w:szCs w:val="24"/>
                      <w:lang w:val="ru-RU"/>
                    </w:rPr>
                  </w:pPr>
                </w:p>
                <w:p w:rsidR="00DF689F" w:rsidRPr="00AD5A6D" w:rsidRDefault="00DF689F" w:rsidP="00AD5A6D">
                  <w:pPr>
                    <w:spacing w:after="0" w:line="240" w:lineRule="auto"/>
                    <w:rPr>
                      <w:rFonts w:ascii="Times New Roman" w:hAnsi="Times New Roman" w:cs="Times New Roman"/>
                      <w:sz w:val="24"/>
                      <w:szCs w:val="24"/>
                      <w:lang w:val="ru-RU"/>
                    </w:rPr>
                  </w:pPr>
                  <w:r w:rsidRPr="00AD5A6D">
                    <w:rPr>
                      <w:rFonts w:ascii="Times New Roman" w:hAnsi="Times New Roman" w:cs="Times New Roman"/>
                      <w:sz w:val="24"/>
                      <w:szCs w:val="24"/>
                      <w:lang w:val="ru-RU"/>
                    </w:rPr>
                    <w:t>_____________________Зенкова И.А.</w:t>
                  </w:r>
                </w:p>
                <w:p w:rsidR="00DF689F" w:rsidRPr="00AD5A6D" w:rsidRDefault="00DF689F" w:rsidP="00AD5A6D">
                  <w:pPr>
                    <w:spacing w:line="240" w:lineRule="auto"/>
                    <w:rPr>
                      <w:rFonts w:ascii="Times New Roman" w:hAnsi="Times New Roman" w:cs="Times New Roman"/>
                      <w:sz w:val="24"/>
                      <w:szCs w:val="24"/>
                      <w:lang w:val="ru-RU"/>
                    </w:rPr>
                  </w:pPr>
                </w:p>
                <w:p w:rsidR="00DF689F" w:rsidRDefault="00DF689F" w:rsidP="00AD5A6D">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Приказ</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78</w:t>
                  </w:r>
                </w:p>
                <w:p w:rsidR="00DF689F" w:rsidRDefault="00DF689F" w:rsidP="00AD5A6D">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От</w:t>
                  </w:r>
                  <w:proofErr w:type="spellEnd"/>
                  <w:r>
                    <w:rPr>
                      <w:rFonts w:ascii="Times New Roman" w:hAnsi="Times New Roman" w:cs="Times New Roman"/>
                      <w:sz w:val="24"/>
                      <w:szCs w:val="24"/>
                    </w:rPr>
                    <w:t xml:space="preserve"> «31» 08 2022 г.</w:t>
                  </w:r>
                  <w:proofErr w:type="gramEnd"/>
                </w:p>
                <w:p w:rsidR="00DF689F" w:rsidRDefault="00DF689F" w:rsidP="00AD5A6D">
                  <w:pPr>
                    <w:spacing w:after="0" w:line="240" w:lineRule="auto"/>
                    <w:rPr>
                      <w:rFonts w:ascii="Times New Roman" w:hAnsi="Times New Roman" w:cs="Times New Roman"/>
                      <w:sz w:val="24"/>
                      <w:szCs w:val="24"/>
                    </w:rPr>
                  </w:pPr>
                </w:p>
                <w:p w:rsidR="00DF689F" w:rsidRDefault="00DF689F" w:rsidP="00AD5A6D">
                  <w:pPr>
                    <w:spacing w:after="0" w:line="240" w:lineRule="auto"/>
                    <w:rPr>
                      <w:rFonts w:ascii="Times New Roman" w:hAnsi="Times New Roman" w:cs="Times New Roman"/>
                      <w:sz w:val="24"/>
                      <w:szCs w:val="24"/>
                    </w:rPr>
                  </w:pPr>
                </w:p>
                <w:p w:rsidR="00DF689F" w:rsidRDefault="00DF689F" w:rsidP="00AD5A6D">
                  <w:pPr>
                    <w:spacing w:after="0" w:line="240" w:lineRule="auto"/>
                    <w:rPr>
                      <w:rFonts w:ascii="Times New Roman" w:hAnsi="Times New Roman" w:cs="Times New Roman"/>
                      <w:sz w:val="24"/>
                      <w:szCs w:val="24"/>
                    </w:rPr>
                  </w:pPr>
                </w:p>
                <w:p w:rsidR="00DF689F" w:rsidRDefault="00DF689F" w:rsidP="00AD5A6D">
                  <w:pPr>
                    <w:spacing w:after="0" w:line="240" w:lineRule="auto"/>
                    <w:rPr>
                      <w:rFonts w:ascii="Times New Roman" w:hAnsi="Times New Roman" w:cs="Times New Roman"/>
                      <w:sz w:val="24"/>
                      <w:szCs w:val="24"/>
                    </w:rPr>
                  </w:pPr>
                </w:p>
                <w:p w:rsidR="00DF689F" w:rsidRDefault="00DF689F" w:rsidP="00AD5A6D">
                  <w:pPr>
                    <w:spacing w:after="0" w:line="240" w:lineRule="auto"/>
                    <w:rPr>
                      <w:rFonts w:ascii="Times New Roman" w:hAnsi="Times New Roman" w:cs="Times New Roman"/>
                      <w:sz w:val="24"/>
                      <w:szCs w:val="24"/>
                    </w:rPr>
                  </w:pPr>
                </w:p>
                <w:p w:rsidR="00DF689F" w:rsidRDefault="00DF689F" w:rsidP="00AD5A6D">
                  <w:pPr>
                    <w:spacing w:after="0" w:line="240" w:lineRule="auto"/>
                    <w:rPr>
                      <w:rFonts w:ascii="Times New Roman" w:hAnsi="Times New Roman" w:cs="Times New Roman"/>
                      <w:sz w:val="24"/>
                      <w:szCs w:val="24"/>
                    </w:rPr>
                  </w:pPr>
                </w:p>
                <w:p w:rsidR="00DF689F" w:rsidRDefault="00DF689F" w:rsidP="00AD5A6D">
                  <w:pPr>
                    <w:spacing w:after="0" w:line="240" w:lineRule="auto"/>
                    <w:rPr>
                      <w:rFonts w:ascii="Times New Roman" w:hAnsi="Times New Roman" w:cs="Times New Roman"/>
                      <w:sz w:val="24"/>
                      <w:szCs w:val="24"/>
                    </w:rPr>
                  </w:pPr>
                </w:p>
                <w:p w:rsidR="00DF689F" w:rsidRDefault="00DF689F" w:rsidP="00AD5A6D">
                  <w:pPr>
                    <w:spacing w:after="0" w:line="240" w:lineRule="auto"/>
                    <w:rPr>
                      <w:rFonts w:ascii="Times New Roman" w:hAnsi="Times New Roman" w:cs="Times New Roman"/>
                      <w:sz w:val="24"/>
                      <w:szCs w:val="24"/>
                    </w:rPr>
                  </w:pPr>
                </w:p>
                <w:p w:rsidR="00DF689F" w:rsidRDefault="00DF689F" w:rsidP="00AD5A6D">
                  <w:pPr>
                    <w:rPr>
                      <w:sz w:val="24"/>
                      <w:szCs w:val="24"/>
                    </w:rPr>
                  </w:pPr>
                </w:p>
              </w:txbxContent>
            </v:textbox>
          </v:shape>
        </w:pict>
      </w:r>
    </w:p>
    <w:p w:rsidR="00AD5A6D" w:rsidRPr="00AD5A6D" w:rsidRDefault="00B14592" w:rsidP="00AD5A6D">
      <w:pPr>
        <w:jc w:val="center"/>
        <w:rPr>
          <w:rFonts w:ascii="Times New Roman" w:hAnsi="Times New Roman" w:cs="Times New Roman"/>
          <w:b/>
          <w:lang w:val="ru-RU"/>
        </w:rPr>
      </w:pPr>
      <w:r>
        <w:pict>
          <v:shape id="_x0000_s1026" type="#_x0000_t202" style="position:absolute;left:0;text-align:left;margin-left:29.75pt;margin-top:2.1pt;width:205.3pt;height:131.2pt;z-index:251660288;mso-position-horizontal-relative:text;mso-position-vertical-relative:text" filled="f" stroked="f">
            <v:textbox>
              <w:txbxContent>
                <w:p w:rsidR="00DF689F" w:rsidRPr="00AD5A6D" w:rsidRDefault="00DF689F" w:rsidP="00AD5A6D">
                  <w:pPr>
                    <w:spacing w:after="0" w:line="240" w:lineRule="auto"/>
                    <w:rPr>
                      <w:rFonts w:ascii="Times New Roman" w:hAnsi="Times New Roman" w:cs="Times New Roman"/>
                      <w:sz w:val="24"/>
                      <w:szCs w:val="24"/>
                      <w:lang w:val="ru-RU"/>
                    </w:rPr>
                  </w:pPr>
                  <w:r w:rsidRPr="00AD5A6D">
                    <w:rPr>
                      <w:rFonts w:ascii="Times New Roman" w:hAnsi="Times New Roman" w:cs="Times New Roman"/>
                      <w:sz w:val="24"/>
                      <w:szCs w:val="24"/>
                      <w:lang w:val="ru-RU"/>
                    </w:rPr>
                    <w:t>СОГЛАСОВАНО</w:t>
                  </w:r>
                </w:p>
                <w:p w:rsidR="00DF689F" w:rsidRPr="00AD5A6D" w:rsidRDefault="00DF689F" w:rsidP="00AD5A6D">
                  <w:pPr>
                    <w:spacing w:after="0" w:line="240" w:lineRule="auto"/>
                    <w:rPr>
                      <w:rFonts w:ascii="Times New Roman" w:hAnsi="Times New Roman" w:cs="Times New Roman"/>
                      <w:sz w:val="24"/>
                      <w:szCs w:val="24"/>
                      <w:lang w:val="ru-RU"/>
                    </w:rPr>
                  </w:pPr>
                  <w:r w:rsidRPr="00AD5A6D">
                    <w:rPr>
                      <w:rFonts w:ascii="Times New Roman" w:hAnsi="Times New Roman" w:cs="Times New Roman"/>
                      <w:sz w:val="24"/>
                      <w:szCs w:val="24"/>
                      <w:lang w:val="ru-RU"/>
                    </w:rPr>
                    <w:t>Заместитель директора по УР</w:t>
                  </w:r>
                </w:p>
                <w:p w:rsidR="00DF689F" w:rsidRPr="00AD5A6D" w:rsidRDefault="00DF689F" w:rsidP="00AD5A6D">
                  <w:pPr>
                    <w:spacing w:after="0" w:line="240" w:lineRule="auto"/>
                    <w:rPr>
                      <w:rFonts w:ascii="Times New Roman" w:hAnsi="Times New Roman" w:cs="Times New Roman"/>
                      <w:sz w:val="24"/>
                      <w:szCs w:val="24"/>
                      <w:lang w:val="ru-RU"/>
                    </w:rPr>
                  </w:pPr>
                </w:p>
                <w:p w:rsidR="00DF689F" w:rsidRPr="00AD5A6D" w:rsidRDefault="00DF689F" w:rsidP="00AD5A6D">
                  <w:pPr>
                    <w:spacing w:after="0" w:line="240" w:lineRule="auto"/>
                    <w:rPr>
                      <w:rFonts w:ascii="Times New Roman" w:hAnsi="Times New Roman" w:cs="Times New Roman"/>
                      <w:sz w:val="24"/>
                      <w:szCs w:val="24"/>
                      <w:lang w:val="ru-RU"/>
                    </w:rPr>
                  </w:pPr>
                  <w:r w:rsidRPr="00AD5A6D">
                    <w:rPr>
                      <w:rFonts w:ascii="Times New Roman" w:hAnsi="Times New Roman" w:cs="Times New Roman"/>
                      <w:sz w:val="24"/>
                      <w:szCs w:val="24"/>
                      <w:lang w:val="ru-RU"/>
                    </w:rPr>
                    <w:t>_________________Канева О.М.</w:t>
                  </w:r>
                </w:p>
                <w:p w:rsidR="00DF689F" w:rsidRPr="00AD5A6D" w:rsidRDefault="00DF689F" w:rsidP="00AD5A6D">
                  <w:pPr>
                    <w:spacing w:line="240" w:lineRule="auto"/>
                    <w:rPr>
                      <w:rFonts w:ascii="Times New Roman" w:hAnsi="Times New Roman" w:cs="Times New Roman"/>
                      <w:sz w:val="24"/>
                      <w:szCs w:val="24"/>
                      <w:lang w:val="ru-RU"/>
                    </w:rPr>
                  </w:pPr>
                </w:p>
                <w:p w:rsidR="00DF689F" w:rsidRDefault="00DF689F" w:rsidP="00AD5A6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Протокол</w:t>
                  </w:r>
                  <w:proofErr w:type="spellEnd"/>
                  <w:r>
                    <w:rPr>
                      <w:rFonts w:ascii="Times New Roman" w:hAnsi="Times New Roman" w:cs="Times New Roman"/>
                      <w:sz w:val="24"/>
                      <w:szCs w:val="24"/>
                    </w:rPr>
                    <w:t xml:space="preserve"> №1</w:t>
                  </w:r>
                </w:p>
                <w:p w:rsidR="00DF689F" w:rsidRDefault="00DF689F" w:rsidP="00AD5A6D">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От</w:t>
                  </w:r>
                  <w:proofErr w:type="spellEnd"/>
                  <w:r>
                    <w:rPr>
                      <w:rFonts w:ascii="Times New Roman" w:hAnsi="Times New Roman" w:cs="Times New Roman"/>
                      <w:sz w:val="24"/>
                      <w:szCs w:val="24"/>
                    </w:rPr>
                    <w:t xml:space="preserve"> «31» 08 2022 г.</w:t>
                  </w:r>
                  <w:proofErr w:type="gramEnd"/>
                </w:p>
              </w:txbxContent>
            </v:textbox>
          </v:shape>
        </w:pict>
      </w:r>
    </w:p>
    <w:p w:rsidR="00AD5A6D" w:rsidRPr="00AD5A6D" w:rsidRDefault="00AD5A6D" w:rsidP="00AD5A6D">
      <w:pPr>
        <w:jc w:val="center"/>
        <w:rPr>
          <w:rFonts w:ascii="Times New Roman" w:hAnsi="Times New Roman" w:cs="Times New Roman"/>
          <w:b/>
          <w:lang w:val="ru-RU"/>
        </w:rPr>
      </w:pPr>
      <w:r>
        <w:rPr>
          <w:noProof/>
          <w:lang w:val="ru-RU" w:eastAsia="ru-RU"/>
        </w:rPr>
        <w:drawing>
          <wp:anchor distT="0" distB="0" distL="114300" distR="114300" simplePos="0" relativeHeight="251663360" behindDoc="1" locked="0" layoutInCell="1" allowOverlap="1">
            <wp:simplePos x="0" y="0"/>
            <wp:positionH relativeFrom="column">
              <wp:posOffset>624840</wp:posOffset>
            </wp:positionH>
            <wp:positionV relativeFrom="paragraph">
              <wp:posOffset>28575</wp:posOffset>
            </wp:positionV>
            <wp:extent cx="895350" cy="38100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l="12320" t="23334" r="20174" b="33095"/>
                    <a:stretch>
                      <a:fillRect/>
                    </a:stretch>
                  </pic:blipFill>
                  <pic:spPr bwMode="auto">
                    <a:xfrm>
                      <a:off x="0" y="0"/>
                      <a:ext cx="895350" cy="381000"/>
                    </a:xfrm>
                    <a:prstGeom prst="rect">
                      <a:avLst/>
                    </a:prstGeom>
                    <a:noFill/>
                  </pic:spPr>
                </pic:pic>
              </a:graphicData>
            </a:graphic>
          </wp:anchor>
        </w:drawing>
      </w:r>
    </w:p>
    <w:p w:rsidR="00AD5A6D" w:rsidRPr="00AD5A6D" w:rsidRDefault="00AD5A6D" w:rsidP="00AD5A6D">
      <w:pPr>
        <w:jc w:val="center"/>
        <w:rPr>
          <w:rFonts w:ascii="Times New Roman" w:hAnsi="Times New Roman" w:cs="Times New Roman"/>
          <w:b/>
          <w:lang w:val="ru-RU"/>
        </w:rPr>
      </w:pPr>
    </w:p>
    <w:p w:rsidR="00AD5A6D" w:rsidRPr="00AD5A6D" w:rsidRDefault="00AD5A6D" w:rsidP="00AD5A6D">
      <w:pPr>
        <w:jc w:val="center"/>
        <w:rPr>
          <w:rFonts w:ascii="Times New Roman" w:hAnsi="Times New Roman" w:cs="Times New Roman"/>
          <w:b/>
          <w:lang w:val="ru-RU"/>
        </w:rPr>
      </w:pPr>
    </w:p>
    <w:p w:rsidR="00AD5A6D" w:rsidRPr="00AD5A6D" w:rsidRDefault="00AD5A6D" w:rsidP="00AD5A6D">
      <w:pPr>
        <w:jc w:val="center"/>
        <w:rPr>
          <w:rFonts w:ascii="Times New Roman" w:hAnsi="Times New Roman" w:cs="Times New Roman"/>
          <w:b/>
          <w:lang w:val="ru-RU"/>
        </w:rPr>
      </w:pPr>
    </w:p>
    <w:p w:rsidR="00AD5A6D" w:rsidRPr="00AD5A6D" w:rsidRDefault="00AD5A6D" w:rsidP="00AD5A6D">
      <w:pPr>
        <w:jc w:val="center"/>
        <w:rPr>
          <w:rFonts w:ascii="Times New Roman" w:hAnsi="Times New Roman" w:cs="Times New Roman"/>
          <w:b/>
          <w:lang w:val="ru-RU"/>
        </w:rPr>
      </w:pPr>
    </w:p>
    <w:p w:rsidR="00AD5A6D" w:rsidRPr="00AD5A6D" w:rsidRDefault="00AD5A6D" w:rsidP="00AD5A6D">
      <w:pPr>
        <w:jc w:val="center"/>
        <w:rPr>
          <w:rFonts w:ascii="Times New Roman" w:hAnsi="Times New Roman" w:cs="Times New Roman"/>
          <w:b/>
          <w:lang w:val="ru-RU"/>
        </w:rPr>
      </w:pPr>
    </w:p>
    <w:p w:rsidR="00AD5A6D" w:rsidRPr="00AD5A6D" w:rsidRDefault="00AD5A6D" w:rsidP="00AD5A6D">
      <w:pPr>
        <w:jc w:val="center"/>
        <w:rPr>
          <w:rFonts w:ascii="Times New Roman" w:hAnsi="Times New Roman" w:cs="Times New Roman"/>
          <w:b/>
          <w:lang w:val="ru-RU"/>
        </w:rPr>
      </w:pPr>
    </w:p>
    <w:p w:rsidR="00AD5A6D" w:rsidRPr="00AD5A6D" w:rsidRDefault="00AD5A6D" w:rsidP="00AD5A6D">
      <w:pPr>
        <w:spacing w:after="0" w:line="240" w:lineRule="auto"/>
        <w:jc w:val="center"/>
        <w:rPr>
          <w:rFonts w:ascii="Times New Roman" w:hAnsi="Times New Roman" w:cs="Times New Roman"/>
          <w:b/>
          <w:sz w:val="24"/>
          <w:szCs w:val="24"/>
          <w:lang w:val="ru-RU"/>
        </w:rPr>
      </w:pPr>
      <w:r w:rsidRPr="00AD5A6D">
        <w:rPr>
          <w:rFonts w:ascii="Times New Roman" w:hAnsi="Times New Roman" w:cs="Times New Roman"/>
          <w:b/>
          <w:sz w:val="24"/>
          <w:szCs w:val="24"/>
          <w:lang w:val="ru-RU"/>
        </w:rPr>
        <w:t>РАБОЧАЯ ПРОГРАММА</w:t>
      </w:r>
    </w:p>
    <w:p w:rsidR="00AD5A6D" w:rsidRDefault="00AD5A6D" w:rsidP="00AD5A6D">
      <w:pPr>
        <w:spacing w:after="0" w:line="240" w:lineRule="auto"/>
        <w:jc w:val="center"/>
        <w:rPr>
          <w:rFonts w:ascii="Times New Roman" w:hAnsi="Times New Roman" w:cs="Times New Roman"/>
          <w:b/>
          <w:i/>
          <w:sz w:val="24"/>
          <w:szCs w:val="24"/>
          <w:lang w:val="ru-RU"/>
        </w:rPr>
      </w:pPr>
    </w:p>
    <w:p w:rsidR="006849D8" w:rsidRPr="00F264E5" w:rsidRDefault="006849D8" w:rsidP="00AD5A6D">
      <w:pPr>
        <w:spacing w:after="0" w:line="240" w:lineRule="auto"/>
        <w:jc w:val="center"/>
        <w:rPr>
          <w:rFonts w:ascii="Times New Roman" w:hAnsi="Times New Roman" w:cs="Times New Roman"/>
          <w:b/>
          <w:i/>
          <w:sz w:val="24"/>
          <w:szCs w:val="24"/>
          <w:lang w:val="ru-RU"/>
        </w:rPr>
      </w:pPr>
    </w:p>
    <w:p w:rsidR="00AD5A6D" w:rsidRPr="00D57424" w:rsidRDefault="00AD5A6D" w:rsidP="00AD5A6D">
      <w:pPr>
        <w:spacing w:after="0" w:line="240" w:lineRule="auto"/>
        <w:jc w:val="center"/>
        <w:rPr>
          <w:rFonts w:ascii="Times New Roman" w:hAnsi="Times New Roman" w:cs="Times New Roman"/>
          <w:sz w:val="24"/>
          <w:szCs w:val="24"/>
          <w:lang w:val="ru-RU"/>
        </w:rPr>
      </w:pPr>
      <w:r w:rsidRPr="00D57424">
        <w:rPr>
          <w:rFonts w:ascii="Times New Roman" w:hAnsi="Times New Roman" w:cs="Times New Roman"/>
          <w:sz w:val="24"/>
          <w:szCs w:val="24"/>
          <w:lang w:val="ru-RU"/>
        </w:rPr>
        <w:t>учебного предмета</w:t>
      </w:r>
    </w:p>
    <w:p w:rsidR="00AD5A6D" w:rsidRPr="00D57424" w:rsidRDefault="00F264E5" w:rsidP="00AD5A6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B14592">
        <w:rPr>
          <w:rFonts w:ascii="Times New Roman" w:hAnsi="Times New Roman" w:cs="Times New Roman"/>
          <w:sz w:val="24"/>
          <w:szCs w:val="24"/>
          <w:lang w:val="ru-RU"/>
        </w:rPr>
        <w:t>Родной (к</w:t>
      </w:r>
      <w:r>
        <w:rPr>
          <w:rFonts w:ascii="Times New Roman" w:hAnsi="Times New Roman" w:cs="Times New Roman"/>
          <w:sz w:val="24"/>
          <w:szCs w:val="24"/>
          <w:lang w:val="ru-RU"/>
        </w:rPr>
        <w:t>оми</w:t>
      </w:r>
      <w:r w:rsidR="00B14592">
        <w:rPr>
          <w:rFonts w:ascii="Times New Roman" w:hAnsi="Times New Roman" w:cs="Times New Roman"/>
          <w:sz w:val="24"/>
          <w:szCs w:val="24"/>
          <w:lang w:val="ru-RU"/>
        </w:rPr>
        <w:t>)</w:t>
      </w:r>
      <w:bookmarkStart w:id="0" w:name="_GoBack"/>
      <w:bookmarkEnd w:id="0"/>
      <w:r>
        <w:rPr>
          <w:rFonts w:ascii="Times New Roman" w:hAnsi="Times New Roman" w:cs="Times New Roman"/>
          <w:sz w:val="24"/>
          <w:szCs w:val="24"/>
          <w:lang w:val="ru-RU"/>
        </w:rPr>
        <w:t xml:space="preserve"> язык</w:t>
      </w:r>
      <w:r w:rsidR="00AD5A6D" w:rsidRPr="00D57424">
        <w:rPr>
          <w:rFonts w:ascii="Times New Roman" w:hAnsi="Times New Roman" w:cs="Times New Roman"/>
          <w:sz w:val="24"/>
          <w:szCs w:val="24"/>
          <w:lang w:val="ru-RU"/>
        </w:rPr>
        <w:t>»</w:t>
      </w:r>
    </w:p>
    <w:p w:rsidR="00AD5A6D" w:rsidRPr="00D57424" w:rsidRDefault="00AD5A6D" w:rsidP="00AD5A6D">
      <w:pPr>
        <w:spacing w:after="0" w:line="240" w:lineRule="auto"/>
        <w:jc w:val="center"/>
        <w:rPr>
          <w:rFonts w:ascii="Times New Roman" w:hAnsi="Times New Roman" w:cs="Times New Roman"/>
          <w:sz w:val="24"/>
          <w:szCs w:val="24"/>
          <w:lang w:val="ru-RU"/>
        </w:rPr>
      </w:pPr>
    </w:p>
    <w:p w:rsidR="00AD5A6D" w:rsidRPr="00D57424" w:rsidRDefault="00AD5A6D" w:rsidP="00AD5A6D">
      <w:pPr>
        <w:spacing w:after="0" w:line="240" w:lineRule="auto"/>
        <w:jc w:val="center"/>
        <w:rPr>
          <w:rFonts w:ascii="Times New Roman" w:hAnsi="Times New Roman" w:cs="Times New Roman"/>
          <w:sz w:val="24"/>
          <w:szCs w:val="24"/>
          <w:lang w:val="ru-RU"/>
        </w:rPr>
      </w:pPr>
    </w:p>
    <w:p w:rsidR="00AD5A6D" w:rsidRPr="00D57424" w:rsidRDefault="00AD5A6D" w:rsidP="00AD5A6D">
      <w:pPr>
        <w:spacing w:after="0" w:line="240" w:lineRule="auto"/>
        <w:jc w:val="center"/>
        <w:rPr>
          <w:rFonts w:ascii="Times New Roman" w:hAnsi="Times New Roman" w:cs="Times New Roman"/>
          <w:sz w:val="24"/>
          <w:szCs w:val="24"/>
          <w:lang w:val="ru-RU"/>
        </w:rPr>
      </w:pPr>
    </w:p>
    <w:p w:rsidR="00AD5A6D" w:rsidRPr="00AD5A6D" w:rsidRDefault="00AD5A6D" w:rsidP="00AD5A6D">
      <w:pPr>
        <w:spacing w:after="0" w:line="240" w:lineRule="auto"/>
        <w:jc w:val="center"/>
        <w:rPr>
          <w:rFonts w:ascii="Times New Roman" w:hAnsi="Times New Roman" w:cs="Times New Roman"/>
          <w:sz w:val="24"/>
          <w:szCs w:val="24"/>
          <w:lang w:val="ru-RU"/>
        </w:rPr>
      </w:pPr>
      <w:r w:rsidRPr="00AD5A6D">
        <w:rPr>
          <w:rFonts w:ascii="Times New Roman" w:hAnsi="Times New Roman" w:cs="Times New Roman"/>
          <w:sz w:val="24"/>
          <w:szCs w:val="24"/>
          <w:lang w:val="ru-RU"/>
        </w:rPr>
        <w:t>Для 1</w:t>
      </w:r>
      <w:r w:rsidR="006849D8">
        <w:rPr>
          <w:rFonts w:ascii="Times New Roman" w:hAnsi="Times New Roman" w:cs="Times New Roman"/>
          <w:sz w:val="24"/>
          <w:szCs w:val="24"/>
          <w:lang w:val="ru-RU"/>
        </w:rPr>
        <w:t xml:space="preserve"> </w:t>
      </w:r>
      <w:r w:rsidRPr="00AD5A6D">
        <w:rPr>
          <w:rFonts w:ascii="Times New Roman" w:hAnsi="Times New Roman" w:cs="Times New Roman"/>
          <w:sz w:val="24"/>
          <w:szCs w:val="24"/>
          <w:lang w:val="ru-RU"/>
        </w:rPr>
        <w:t>класса начального общего образования</w:t>
      </w:r>
    </w:p>
    <w:p w:rsidR="00AD5A6D" w:rsidRPr="00AD5A6D" w:rsidRDefault="00AD5A6D" w:rsidP="00AD5A6D">
      <w:pPr>
        <w:spacing w:after="0" w:line="240" w:lineRule="auto"/>
        <w:jc w:val="center"/>
        <w:rPr>
          <w:rFonts w:ascii="Times New Roman" w:hAnsi="Times New Roman" w:cs="Times New Roman"/>
          <w:sz w:val="24"/>
          <w:szCs w:val="24"/>
          <w:lang w:val="ru-RU"/>
        </w:rPr>
      </w:pPr>
      <w:r w:rsidRPr="00AD5A6D">
        <w:rPr>
          <w:rFonts w:ascii="Times New Roman" w:hAnsi="Times New Roman" w:cs="Times New Roman"/>
          <w:sz w:val="24"/>
          <w:szCs w:val="24"/>
          <w:lang w:val="ru-RU"/>
        </w:rPr>
        <w:t xml:space="preserve"> на 2022-2023 учебный год</w:t>
      </w:r>
    </w:p>
    <w:p w:rsidR="00AD5A6D" w:rsidRPr="00AD5A6D" w:rsidRDefault="00AD5A6D" w:rsidP="00AD5A6D">
      <w:pPr>
        <w:spacing w:after="0" w:line="240" w:lineRule="auto"/>
        <w:jc w:val="center"/>
        <w:rPr>
          <w:rFonts w:ascii="Times New Roman" w:hAnsi="Times New Roman" w:cs="Times New Roman"/>
          <w:sz w:val="24"/>
          <w:szCs w:val="24"/>
          <w:lang w:val="ru-RU"/>
        </w:rPr>
      </w:pPr>
    </w:p>
    <w:p w:rsidR="00AD5A6D" w:rsidRPr="00AD5A6D" w:rsidRDefault="00AD5A6D" w:rsidP="00AD5A6D">
      <w:pPr>
        <w:spacing w:after="0" w:line="240" w:lineRule="auto"/>
        <w:jc w:val="center"/>
        <w:rPr>
          <w:rFonts w:ascii="Times New Roman" w:hAnsi="Times New Roman" w:cs="Times New Roman"/>
          <w:sz w:val="24"/>
          <w:szCs w:val="24"/>
          <w:lang w:val="ru-RU"/>
        </w:rPr>
      </w:pPr>
    </w:p>
    <w:p w:rsidR="00AD5A6D" w:rsidRPr="00AD5A6D" w:rsidRDefault="00AD5A6D" w:rsidP="00AD5A6D">
      <w:pPr>
        <w:spacing w:after="0" w:line="240" w:lineRule="auto"/>
        <w:jc w:val="center"/>
        <w:rPr>
          <w:rFonts w:ascii="Times New Roman" w:hAnsi="Times New Roman" w:cs="Times New Roman"/>
          <w:sz w:val="24"/>
          <w:szCs w:val="24"/>
          <w:lang w:val="ru-RU"/>
        </w:rPr>
      </w:pPr>
    </w:p>
    <w:p w:rsidR="00AD5A6D" w:rsidRPr="00AD5A6D" w:rsidRDefault="00AD5A6D" w:rsidP="00AD5A6D">
      <w:pPr>
        <w:spacing w:after="0" w:line="240" w:lineRule="auto"/>
        <w:jc w:val="center"/>
        <w:rPr>
          <w:rFonts w:ascii="Times New Roman" w:hAnsi="Times New Roman" w:cs="Times New Roman"/>
          <w:sz w:val="24"/>
          <w:szCs w:val="24"/>
          <w:lang w:val="ru-RU"/>
        </w:rPr>
      </w:pPr>
    </w:p>
    <w:p w:rsidR="00AD5A6D" w:rsidRPr="00AD5A6D" w:rsidRDefault="00AD5A6D" w:rsidP="00AD5A6D">
      <w:pPr>
        <w:spacing w:after="0" w:line="240" w:lineRule="auto"/>
        <w:jc w:val="center"/>
        <w:rPr>
          <w:rFonts w:ascii="Times New Roman" w:hAnsi="Times New Roman" w:cs="Times New Roman"/>
          <w:sz w:val="24"/>
          <w:szCs w:val="24"/>
          <w:lang w:val="ru-RU"/>
        </w:rPr>
      </w:pPr>
    </w:p>
    <w:p w:rsidR="00AD5A6D" w:rsidRPr="00AD5A6D" w:rsidRDefault="00AD5A6D" w:rsidP="00AD5A6D">
      <w:pPr>
        <w:spacing w:after="0" w:line="240" w:lineRule="auto"/>
        <w:jc w:val="center"/>
        <w:rPr>
          <w:rFonts w:ascii="Times New Roman" w:hAnsi="Times New Roman" w:cs="Times New Roman"/>
          <w:sz w:val="24"/>
          <w:szCs w:val="24"/>
          <w:lang w:val="ru-RU"/>
        </w:rPr>
      </w:pPr>
    </w:p>
    <w:p w:rsidR="00AD5A6D" w:rsidRPr="00AD5A6D" w:rsidRDefault="00AD5A6D" w:rsidP="00AD5A6D">
      <w:pPr>
        <w:spacing w:after="0" w:line="240" w:lineRule="auto"/>
        <w:jc w:val="center"/>
        <w:rPr>
          <w:rFonts w:ascii="Times New Roman" w:hAnsi="Times New Roman" w:cs="Times New Roman"/>
          <w:sz w:val="24"/>
          <w:szCs w:val="24"/>
          <w:lang w:val="ru-RU"/>
        </w:rPr>
      </w:pPr>
    </w:p>
    <w:p w:rsidR="00AD5A6D" w:rsidRPr="00AD5A6D" w:rsidRDefault="00AD5A6D" w:rsidP="00AD5A6D">
      <w:pPr>
        <w:spacing w:after="0" w:line="240" w:lineRule="auto"/>
        <w:jc w:val="center"/>
        <w:rPr>
          <w:rFonts w:ascii="Times New Roman" w:hAnsi="Times New Roman" w:cs="Times New Roman"/>
          <w:sz w:val="24"/>
          <w:szCs w:val="24"/>
          <w:lang w:val="ru-RU"/>
        </w:rPr>
      </w:pPr>
    </w:p>
    <w:p w:rsidR="00AD5A6D" w:rsidRPr="00AD5A6D" w:rsidRDefault="00AD5A6D" w:rsidP="00AD5A6D">
      <w:pPr>
        <w:spacing w:after="0" w:line="240" w:lineRule="auto"/>
        <w:jc w:val="right"/>
        <w:rPr>
          <w:rFonts w:ascii="Times New Roman" w:hAnsi="Times New Roman" w:cs="Times New Roman"/>
          <w:sz w:val="24"/>
          <w:szCs w:val="24"/>
          <w:lang w:val="ru-RU"/>
        </w:rPr>
      </w:pPr>
      <w:r w:rsidRPr="00AD5A6D">
        <w:rPr>
          <w:rFonts w:ascii="Times New Roman" w:hAnsi="Times New Roman" w:cs="Times New Roman"/>
          <w:sz w:val="24"/>
          <w:szCs w:val="24"/>
          <w:lang w:val="ru-RU"/>
        </w:rPr>
        <w:t>Составитель: Филиппова Элида Спартаковна</w:t>
      </w:r>
    </w:p>
    <w:p w:rsidR="00AD5A6D" w:rsidRPr="00AD5A6D" w:rsidRDefault="00AD5A6D" w:rsidP="00AD5A6D">
      <w:pPr>
        <w:spacing w:after="0" w:line="240" w:lineRule="auto"/>
        <w:jc w:val="right"/>
        <w:rPr>
          <w:rFonts w:ascii="Times New Roman" w:hAnsi="Times New Roman" w:cs="Times New Roman"/>
          <w:sz w:val="24"/>
          <w:szCs w:val="24"/>
          <w:lang w:val="ru-RU"/>
        </w:rPr>
      </w:pPr>
      <w:r w:rsidRPr="00AD5A6D">
        <w:rPr>
          <w:rFonts w:ascii="Times New Roman" w:hAnsi="Times New Roman" w:cs="Times New Roman"/>
          <w:sz w:val="24"/>
          <w:szCs w:val="24"/>
          <w:lang w:val="ru-RU"/>
        </w:rPr>
        <w:t>учитель  начальных классов</w:t>
      </w:r>
    </w:p>
    <w:p w:rsidR="00AD5A6D" w:rsidRPr="00AD5A6D" w:rsidRDefault="00AD5A6D" w:rsidP="00AD5A6D">
      <w:pPr>
        <w:spacing w:after="0" w:line="240" w:lineRule="auto"/>
        <w:jc w:val="right"/>
        <w:rPr>
          <w:rFonts w:ascii="Times New Roman" w:hAnsi="Times New Roman" w:cs="Times New Roman"/>
          <w:sz w:val="24"/>
          <w:szCs w:val="24"/>
          <w:lang w:val="ru-RU"/>
        </w:rPr>
      </w:pPr>
    </w:p>
    <w:p w:rsidR="00AD5A6D" w:rsidRPr="00AD5A6D" w:rsidRDefault="00AD5A6D" w:rsidP="00AD5A6D">
      <w:pPr>
        <w:spacing w:after="0" w:line="240" w:lineRule="auto"/>
        <w:jc w:val="right"/>
        <w:rPr>
          <w:rFonts w:ascii="Times New Roman" w:hAnsi="Times New Roman" w:cs="Times New Roman"/>
          <w:sz w:val="24"/>
          <w:szCs w:val="24"/>
          <w:lang w:val="ru-RU"/>
        </w:rPr>
      </w:pPr>
    </w:p>
    <w:p w:rsidR="00AD5A6D" w:rsidRPr="00AD5A6D" w:rsidRDefault="00AD5A6D" w:rsidP="00AD5A6D">
      <w:pPr>
        <w:spacing w:after="0" w:line="240" w:lineRule="auto"/>
        <w:jc w:val="right"/>
        <w:rPr>
          <w:rFonts w:ascii="Times New Roman" w:hAnsi="Times New Roman" w:cs="Times New Roman"/>
          <w:sz w:val="24"/>
          <w:szCs w:val="24"/>
          <w:lang w:val="ru-RU"/>
        </w:rPr>
      </w:pPr>
    </w:p>
    <w:p w:rsidR="00AD5A6D" w:rsidRPr="00AD5A6D" w:rsidRDefault="00AD5A6D" w:rsidP="00AD5A6D">
      <w:pPr>
        <w:spacing w:after="0" w:line="240" w:lineRule="auto"/>
        <w:jc w:val="right"/>
        <w:rPr>
          <w:rFonts w:ascii="Times New Roman" w:hAnsi="Times New Roman" w:cs="Times New Roman"/>
          <w:sz w:val="24"/>
          <w:szCs w:val="24"/>
          <w:lang w:val="ru-RU"/>
        </w:rPr>
      </w:pPr>
    </w:p>
    <w:p w:rsidR="00AD5A6D" w:rsidRPr="00AD5A6D" w:rsidRDefault="00AD5A6D" w:rsidP="00AD5A6D">
      <w:pPr>
        <w:spacing w:after="0" w:line="240" w:lineRule="auto"/>
        <w:jc w:val="right"/>
        <w:rPr>
          <w:rFonts w:ascii="Times New Roman" w:hAnsi="Times New Roman" w:cs="Times New Roman"/>
          <w:sz w:val="24"/>
          <w:szCs w:val="24"/>
          <w:lang w:val="ru-RU"/>
        </w:rPr>
      </w:pPr>
    </w:p>
    <w:p w:rsidR="00AD5A6D" w:rsidRPr="00AD5A6D" w:rsidRDefault="00AD5A6D" w:rsidP="00AD5A6D">
      <w:pPr>
        <w:spacing w:after="0" w:line="240" w:lineRule="auto"/>
        <w:jc w:val="center"/>
        <w:rPr>
          <w:rFonts w:ascii="Times New Roman" w:hAnsi="Times New Roman" w:cs="Times New Roman"/>
          <w:sz w:val="24"/>
          <w:szCs w:val="24"/>
          <w:lang w:val="ru-RU"/>
        </w:rPr>
      </w:pPr>
      <w:r w:rsidRPr="00AD5A6D">
        <w:rPr>
          <w:rFonts w:ascii="Times New Roman" w:hAnsi="Times New Roman" w:cs="Times New Roman"/>
          <w:sz w:val="24"/>
          <w:szCs w:val="24"/>
          <w:lang w:val="ru-RU"/>
        </w:rPr>
        <w:t xml:space="preserve">д. </w:t>
      </w:r>
      <w:proofErr w:type="spellStart"/>
      <w:r w:rsidRPr="00AD5A6D">
        <w:rPr>
          <w:rFonts w:ascii="Times New Roman" w:hAnsi="Times New Roman" w:cs="Times New Roman"/>
          <w:sz w:val="24"/>
          <w:szCs w:val="24"/>
          <w:lang w:val="ru-RU"/>
        </w:rPr>
        <w:t>Усть</w:t>
      </w:r>
      <w:proofErr w:type="spellEnd"/>
      <w:r w:rsidRPr="00AD5A6D">
        <w:rPr>
          <w:rFonts w:ascii="Times New Roman" w:hAnsi="Times New Roman" w:cs="Times New Roman"/>
          <w:sz w:val="24"/>
          <w:szCs w:val="24"/>
          <w:lang w:val="ru-RU"/>
        </w:rPr>
        <w:t>-Ижма 2022</w:t>
      </w:r>
    </w:p>
    <w:p w:rsidR="00AD5A6D" w:rsidRPr="00AD5A6D" w:rsidRDefault="00AD5A6D" w:rsidP="00AD5A6D">
      <w:pPr>
        <w:rPr>
          <w:lang w:val="ru-RU"/>
        </w:rPr>
      </w:pPr>
    </w:p>
    <w:p w:rsidR="00870B85" w:rsidRPr="00453331" w:rsidRDefault="00453331" w:rsidP="00AD5A6D">
      <w:pPr>
        <w:autoSpaceDE w:val="0"/>
        <w:autoSpaceDN w:val="0"/>
        <w:spacing w:after="78" w:line="220" w:lineRule="exact"/>
        <w:ind w:firstLine="567"/>
        <w:rPr>
          <w:lang w:val="ru-RU"/>
        </w:rPr>
      </w:pPr>
      <w:r>
        <w:rPr>
          <w:lang w:val="ru-RU"/>
        </w:rPr>
        <w:t xml:space="preserve">   </w:t>
      </w:r>
    </w:p>
    <w:p w:rsidR="00AD5A6D" w:rsidRDefault="00453331">
      <w:pPr>
        <w:autoSpaceDE w:val="0"/>
        <w:autoSpaceDN w:val="0"/>
        <w:spacing w:after="0" w:line="230" w:lineRule="auto"/>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                             </w:t>
      </w:r>
    </w:p>
    <w:p w:rsidR="00870B85" w:rsidRPr="00DC50F9" w:rsidRDefault="00CD245B" w:rsidP="00DC50F9">
      <w:pPr>
        <w:autoSpaceDE w:val="0"/>
        <w:autoSpaceDN w:val="0"/>
        <w:spacing w:after="0"/>
        <w:ind w:right="-1" w:firstLine="567"/>
        <w:rPr>
          <w:rFonts w:ascii="Times New Roman" w:hAnsi="Times New Roman" w:cs="Times New Roman"/>
          <w:sz w:val="24"/>
          <w:szCs w:val="24"/>
          <w:lang w:val="ru-RU"/>
        </w:rPr>
      </w:pPr>
      <w:r w:rsidRPr="00DC50F9">
        <w:rPr>
          <w:rFonts w:ascii="Times New Roman" w:eastAsia="Times New Roman" w:hAnsi="Times New Roman" w:cs="Times New Roman"/>
          <w:b/>
          <w:color w:val="000000"/>
          <w:sz w:val="24"/>
          <w:szCs w:val="24"/>
          <w:lang w:val="ru-RU"/>
        </w:rPr>
        <w:lastRenderedPageBreak/>
        <w:t>ПОЯСНИТЕЛЬНАЯ ЗАПИСКА</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Программа по родному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языку составлена на основе требований к результатам освоений программы начального общего образования ФГОС НОО, а также целевых приоритетов, сформулированных в федеральной программе воспитания.</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Построение программы основано на концентрическом принципе. В каждом классе включаются новые элементы содержания и задаются новые требования. Грамматические формы и конструкции, освоенные на определенном этапе в процессе обучения, закрепляются на новом лексическом материале и расширяются в тематическом содержании речи.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Родной (коми) язык обладает значительным потенциалом в развитии функциональной грамотности обучающихся, особенно языковой, коммуникативной, читательской, общекультурной грамотности.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В ходе освоения учебного предмета «Родной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язык» у обучающихся складываются представления о языке как явлении национальной культуры и основном средстве человеческого общения, они осознают значение коми языка в жизни своего народа.</w:t>
      </w:r>
      <w:proofErr w:type="gramEnd"/>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Программа по родному (коми) языку направлена на формирование у обучающихся первоначальных умений и навыков владения родным языком как средством общения в устной и письменной формах, на развитие их интеллектуальных способностей, создание предпосылок для дальнейшего использования родного языка как языка обучения, воспитания и развития качеств личности, отвечающих требованиям школьного образования, задачам построения демократического гражданского общества на основе толерантности, диалога культур и</w:t>
      </w:r>
      <w:proofErr w:type="gramEnd"/>
      <w:r w:rsidRPr="00DC50F9">
        <w:rPr>
          <w:rFonts w:ascii="Times New Roman" w:eastAsia="Times New Roman" w:hAnsi="Times New Roman" w:cs="Times New Roman"/>
          <w:sz w:val="24"/>
          <w:szCs w:val="24"/>
          <w:lang w:val="ru-RU" w:eastAsia="ru-RU"/>
        </w:rPr>
        <w:t xml:space="preserve"> уважения к многонациональному народу Российской Федерации.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Программа по родному (коми) языку предусматривает взаимосвязанное обучение </w:t>
      </w:r>
      <w:proofErr w:type="spellStart"/>
      <w:r w:rsidRPr="00DC50F9">
        <w:rPr>
          <w:rFonts w:ascii="Times New Roman" w:eastAsia="Times New Roman" w:hAnsi="Times New Roman" w:cs="Times New Roman"/>
          <w:sz w:val="24"/>
          <w:szCs w:val="24"/>
          <w:lang w:val="ru-RU" w:eastAsia="ru-RU"/>
        </w:rPr>
        <w:t>аудированию</w:t>
      </w:r>
      <w:proofErr w:type="spellEnd"/>
      <w:r w:rsidRPr="00DC50F9">
        <w:rPr>
          <w:rFonts w:ascii="Times New Roman" w:eastAsia="Times New Roman" w:hAnsi="Times New Roman" w:cs="Times New Roman"/>
          <w:sz w:val="24"/>
          <w:szCs w:val="24"/>
          <w:lang w:val="ru-RU" w:eastAsia="ru-RU"/>
        </w:rPr>
        <w:t>, чтению, говорению и письму на основе усвоения содержания учебного материала и активизации речевой деятельности.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Изучение родного (коми) языка направлено на достижение следующих целей:</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формирование элементарных коммуникативных навыков младших школьников на родном (коми) языке через овладение основными видами речевой деятельности;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формирование первоначальных знаний о коми языке как системе и о связи родного языка с культурой народа;</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воспитание любви к родному краю, Родине, родной культуре, истории своего народа, родному (коми) языку;</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воспитание эмоционально-ценностного отношения к родному языку, чувства сопричастности к его сохранению и развитию;</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формирование представлений о языковой культуре коми народа через изучение формул этикета, пословиц и поговорок.</w:t>
      </w:r>
    </w:p>
    <w:p w:rsidR="00F264E5" w:rsidRPr="00DC50F9" w:rsidRDefault="00CD245B" w:rsidP="00DC50F9">
      <w:pPr>
        <w:tabs>
          <w:tab w:val="left" w:pos="180"/>
        </w:tabs>
        <w:autoSpaceDE w:val="0"/>
        <w:autoSpaceDN w:val="0"/>
        <w:spacing w:before="190" w:after="0"/>
        <w:ind w:right="-1" w:firstLine="567"/>
        <w:rPr>
          <w:rFonts w:ascii="Times New Roman" w:eastAsia="Times New Roman" w:hAnsi="Times New Roman" w:cs="Times New Roman"/>
          <w:color w:val="FF0000"/>
          <w:sz w:val="24"/>
          <w:szCs w:val="24"/>
          <w:lang w:val="ru-RU" w:eastAsia="ru-RU"/>
        </w:rPr>
      </w:pPr>
      <w:r w:rsidRPr="00DC50F9">
        <w:rPr>
          <w:rFonts w:ascii="Times New Roman" w:hAnsi="Times New Roman" w:cs="Times New Roman"/>
          <w:sz w:val="24"/>
          <w:szCs w:val="24"/>
          <w:lang w:val="ru-RU"/>
        </w:rPr>
        <w:tab/>
      </w:r>
    </w:p>
    <w:p w:rsidR="00870B85" w:rsidRPr="00DC50F9" w:rsidRDefault="00870B85" w:rsidP="00DC50F9">
      <w:pPr>
        <w:tabs>
          <w:tab w:val="left" w:pos="180"/>
        </w:tabs>
        <w:autoSpaceDE w:val="0"/>
        <w:autoSpaceDN w:val="0"/>
        <w:spacing w:before="190" w:after="0"/>
        <w:ind w:right="-1" w:firstLine="567"/>
        <w:rPr>
          <w:rFonts w:ascii="Times New Roman" w:hAnsi="Times New Roman" w:cs="Times New Roman"/>
          <w:sz w:val="24"/>
          <w:szCs w:val="24"/>
          <w:lang w:val="ru-RU"/>
        </w:rPr>
        <w:sectPr w:rsidR="00870B85" w:rsidRPr="00DC50F9" w:rsidSect="00DC50F9">
          <w:pgSz w:w="11900" w:h="16840"/>
          <w:pgMar w:top="1135" w:right="985" w:bottom="338" w:left="993" w:header="720" w:footer="720" w:gutter="0"/>
          <w:cols w:space="720" w:equalWidth="0">
            <w:col w:w="9922" w:space="0"/>
          </w:cols>
          <w:docGrid w:linePitch="360"/>
        </w:sectPr>
      </w:pPr>
    </w:p>
    <w:p w:rsidR="00870B85" w:rsidRPr="00DC50F9" w:rsidRDefault="00CD245B" w:rsidP="00DC50F9">
      <w:pPr>
        <w:autoSpaceDE w:val="0"/>
        <w:autoSpaceDN w:val="0"/>
        <w:spacing w:after="0"/>
        <w:ind w:right="-1" w:firstLine="567"/>
        <w:rPr>
          <w:rFonts w:ascii="Times New Roman" w:eastAsia="Times New Roman" w:hAnsi="Times New Roman" w:cs="Times New Roman"/>
          <w:b/>
          <w:color w:val="000000"/>
          <w:sz w:val="24"/>
          <w:szCs w:val="24"/>
          <w:lang w:val="ru-RU"/>
        </w:rPr>
      </w:pPr>
      <w:r w:rsidRPr="00DC50F9">
        <w:rPr>
          <w:rFonts w:ascii="Times New Roman" w:eastAsia="Times New Roman" w:hAnsi="Times New Roman" w:cs="Times New Roman"/>
          <w:b/>
          <w:color w:val="000000"/>
          <w:sz w:val="24"/>
          <w:szCs w:val="24"/>
          <w:lang w:val="ru-RU"/>
        </w:rPr>
        <w:lastRenderedPageBreak/>
        <w:t xml:space="preserve">СОДЕРЖАНИЕ УЧЕБНОГО ПРЕДМЕТА </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color w:val="FF0000"/>
          <w:sz w:val="24"/>
          <w:szCs w:val="24"/>
          <w:lang w:val="ru-RU" w:eastAsia="ru-RU"/>
        </w:rPr>
      </w:pPr>
      <w:r w:rsidRPr="00DC50F9">
        <w:rPr>
          <w:rFonts w:ascii="Times New Roman" w:eastAsia="Times New Roman" w:hAnsi="Times New Roman" w:cs="Times New Roman"/>
          <w:sz w:val="24"/>
          <w:szCs w:val="24"/>
          <w:lang w:val="ru-RU" w:eastAsia="ru-RU"/>
        </w:rPr>
        <w:t>Начальным этапом изучения родного (коми) языка в 1 классе является учебный курс «Обучение грамоте». На учебный курс «Обучение грамоте» ре</w:t>
      </w:r>
      <w:r w:rsidR="00AB425F" w:rsidRPr="00DC50F9">
        <w:rPr>
          <w:rFonts w:ascii="Times New Roman" w:eastAsia="Times New Roman" w:hAnsi="Times New Roman" w:cs="Times New Roman"/>
          <w:sz w:val="24"/>
          <w:szCs w:val="24"/>
          <w:lang w:val="ru-RU" w:eastAsia="ru-RU"/>
        </w:rPr>
        <w:t xml:space="preserve">комендуется отводить </w:t>
      </w:r>
      <w:r w:rsidR="006849D8" w:rsidRPr="00DC50F9">
        <w:rPr>
          <w:rFonts w:ascii="Times New Roman" w:eastAsia="Times New Roman" w:hAnsi="Times New Roman" w:cs="Times New Roman"/>
          <w:sz w:val="24"/>
          <w:szCs w:val="24"/>
          <w:lang w:val="ru-RU" w:eastAsia="ru-RU"/>
        </w:rPr>
        <w:t>99</w:t>
      </w:r>
      <w:r w:rsidR="00AB425F" w:rsidRPr="00DC50F9">
        <w:rPr>
          <w:rFonts w:ascii="Times New Roman" w:eastAsia="Times New Roman" w:hAnsi="Times New Roman" w:cs="Times New Roman"/>
          <w:sz w:val="24"/>
          <w:szCs w:val="24"/>
          <w:lang w:val="ru-RU" w:eastAsia="ru-RU"/>
        </w:rPr>
        <w:t xml:space="preserve"> часов (3</w:t>
      </w:r>
      <w:r w:rsidRPr="00DC50F9">
        <w:rPr>
          <w:rFonts w:ascii="Times New Roman" w:eastAsia="Times New Roman" w:hAnsi="Times New Roman" w:cs="Times New Roman"/>
          <w:sz w:val="24"/>
          <w:szCs w:val="24"/>
          <w:lang w:val="ru-RU" w:eastAsia="ru-RU"/>
        </w:rPr>
        <w:t xml:space="preserve"> часа в неделю), из них: пер</w:t>
      </w:r>
      <w:r w:rsidR="00E3217F" w:rsidRPr="00DC50F9">
        <w:rPr>
          <w:rFonts w:ascii="Times New Roman" w:eastAsia="Times New Roman" w:hAnsi="Times New Roman" w:cs="Times New Roman"/>
          <w:sz w:val="24"/>
          <w:szCs w:val="24"/>
          <w:lang w:val="ru-RU" w:eastAsia="ru-RU"/>
        </w:rPr>
        <w:t>иод обучения родной грамоте - 87</w:t>
      </w:r>
      <w:r w:rsidRPr="00DC50F9">
        <w:rPr>
          <w:rFonts w:ascii="Times New Roman" w:eastAsia="Times New Roman" w:hAnsi="Times New Roman" w:cs="Times New Roman"/>
          <w:sz w:val="24"/>
          <w:szCs w:val="24"/>
          <w:lang w:val="ru-RU" w:eastAsia="ru-RU"/>
        </w:rPr>
        <w:t xml:space="preserve"> часов, систем</w:t>
      </w:r>
      <w:r w:rsidR="002A4BB4" w:rsidRPr="00DC50F9">
        <w:rPr>
          <w:rFonts w:ascii="Times New Roman" w:eastAsia="Times New Roman" w:hAnsi="Times New Roman" w:cs="Times New Roman"/>
          <w:sz w:val="24"/>
          <w:szCs w:val="24"/>
          <w:lang w:val="ru-RU" w:eastAsia="ru-RU"/>
        </w:rPr>
        <w:t>атический курс родного языка - 1</w:t>
      </w:r>
      <w:r w:rsidR="00E3217F" w:rsidRPr="00DC50F9">
        <w:rPr>
          <w:rFonts w:ascii="Times New Roman" w:eastAsia="Times New Roman" w:hAnsi="Times New Roman" w:cs="Times New Roman"/>
          <w:sz w:val="24"/>
          <w:szCs w:val="24"/>
          <w:lang w:val="ru-RU" w:eastAsia="ru-RU"/>
        </w:rPr>
        <w:t>2</w:t>
      </w:r>
      <w:r w:rsidRPr="00DC50F9">
        <w:rPr>
          <w:rFonts w:ascii="Times New Roman" w:eastAsia="Times New Roman" w:hAnsi="Times New Roman" w:cs="Times New Roman"/>
          <w:sz w:val="24"/>
          <w:szCs w:val="24"/>
          <w:lang w:val="ru-RU" w:eastAsia="ru-RU"/>
        </w:rPr>
        <w:t xml:space="preserve"> часов.</w:t>
      </w:r>
    </w:p>
    <w:p w:rsidR="009B40E7" w:rsidRPr="00DC50F9" w:rsidRDefault="009B40E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В содержании программы по родному (коми) языку выделяются следующие сквозные линии: </w:t>
      </w:r>
      <w:proofErr w:type="gramStart"/>
      <w:r w:rsidRPr="00DC50F9">
        <w:rPr>
          <w:rFonts w:ascii="Times New Roman" w:eastAsia="Times New Roman" w:hAnsi="Times New Roman" w:cs="Times New Roman"/>
          <w:sz w:val="24"/>
          <w:szCs w:val="24"/>
          <w:lang w:val="ru-RU" w:eastAsia="ru-RU"/>
        </w:rPr>
        <w:t>«Фонетика, графика, орфоэпия», «Лексика», «Состав слова (</w:t>
      </w:r>
      <w:proofErr w:type="spellStart"/>
      <w:r w:rsidRPr="00DC50F9">
        <w:rPr>
          <w:rFonts w:ascii="Times New Roman" w:eastAsia="Times New Roman" w:hAnsi="Times New Roman" w:cs="Times New Roman"/>
          <w:sz w:val="24"/>
          <w:szCs w:val="24"/>
          <w:lang w:val="ru-RU" w:eastAsia="ru-RU"/>
        </w:rPr>
        <w:t>морфемика</w:t>
      </w:r>
      <w:proofErr w:type="spellEnd"/>
      <w:r w:rsidRPr="00DC50F9">
        <w:rPr>
          <w:rFonts w:ascii="Times New Roman" w:eastAsia="Times New Roman" w:hAnsi="Times New Roman" w:cs="Times New Roman"/>
          <w:sz w:val="24"/>
          <w:szCs w:val="24"/>
          <w:lang w:val="ru-RU" w:eastAsia="ru-RU"/>
        </w:rPr>
        <w:t>)», «Морфология», «Синтаксис и пунктуация», «Орфография», «Развитие речи».</w:t>
      </w:r>
      <w:proofErr w:type="gramEnd"/>
    </w:p>
    <w:p w:rsidR="00F264E5" w:rsidRPr="00DC50F9" w:rsidRDefault="00F264E5"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Развитие речи.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Текст. Тема и заголовок текста. Определение соответствия содержания текста его заголовку. </w:t>
      </w:r>
      <w:proofErr w:type="spellStart"/>
      <w:r w:rsidRPr="00DC50F9">
        <w:rPr>
          <w:rFonts w:ascii="Times New Roman" w:eastAsia="Times New Roman" w:hAnsi="Times New Roman" w:cs="Times New Roman"/>
          <w:sz w:val="24"/>
          <w:szCs w:val="24"/>
          <w:lang w:val="ru-RU" w:eastAsia="ru-RU"/>
        </w:rPr>
        <w:t>Озаглавливание</w:t>
      </w:r>
      <w:proofErr w:type="spellEnd"/>
      <w:r w:rsidRPr="00DC50F9">
        <w:rPr>
          <w:rFonts w:ascii="Times New Roman" w:eastAsia="Times New Roman" w:hAnsi="Times New Roman" w:cs="Times New Roman"/>
          <w:sz w:val="24"/>
          <w:szCs w:val="24"/>
          <w:lang w:val="ru-RU" w:eastAsia="ru-RU"/>
        </w:rPr>
        <w:t xml:space="preserve"> текста. Ответы на вопросы по тексту. Выделение в тексте опорных слов. Пересказ текста по опорным словам. Составление высказывания по опорным вопросам. Составление текста из набора предложений. Составление небольших рассказов повествовательного характера по серии сюжетных картинок. Устное описание собственных наблюдений. Участие в учебном диалоге, оценивание процесса и результата решения коммуникативной задачи. Составление диалога на заданные темы и ситуации.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Слово и предложение.</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i/>
          <w:sz w:val="24"/>
          <w:szCs w:val="24"/>
          <w:lang w:val="ru-RU" w:eastAsia="ru-RU"/>
        </w:rPr>
      </w:pPr>
      <w:r w:rsidRPr="00DC50F9">
        <w:rPr>
          <w:rFonts w:ascii="Times New Roman" w:eastAsia="Times New Roman" w:hAnsi="Times New Roman" w:cs="Times New Roman"/>
          <w:sz w:val="24"/>
          <w:szCs w:val="24"/>
          <w:lang w:val="ru-RU" w:eastAsia="ru-RU"/>
        </w:rPr>
        <w:t>Роль слова в речевом общении. Слово как единство значения и звучания. Номинативная функция слова. Представление о слове как имени предмета (</w:t>
      </w:r>
      <w:proofErr w:type="spellStart"/>
      <w:r w:rsidRPr="00DC50F9">
        <w:rPr>
          <w:rFonts w:ascii="Times New Roman" w:eastAsia="Times New Roman" w:hAnsi="Times New Roman" w:cs="Times New Roman"/>
          <w:iCs/>
          <w:sz w:val="24"/>
          <w:szCs w:val="24"/>
          <w:lang w:val="ru-RU" w:eastAsia="ru-RU"/>
        </w:rPr>
        <w:t>ноп</w:t>
      </w:r>
      <w:proofErr w:type="spellEnd"/>
      <w:r w:rsidRPr="00DC50F9">
        <w:rPr>
          <w:rFonts w:ascii="Times New Roman" w:eastAsia="Times New Roman" w:hAnsi="Times New Roman" w:cs="Times New Roman"/>
          <w:iCs/>
          <w:sz w:val="24"/>
          <w:szCs w:val="24"/>
          <w:lang w:val="ru-RU" w:eastAsia="ru-RU"/>
        </w:rPr>
        <w:t>, коз</w:t>
      </w:r>
      <w:r w:rsidRPr="00DC50F9">
        <w:rPr>
          <w:rFonts w:ascii="Times New Roman" w:eastAsia="Times New Roman" w:hAnsi="Times New Roman" w:cs="Times New Roman"/>
          <w:sz w:val="24"/>
          <w:szCs w:val="24"/>
          <w:lang w:val="ru-RU" w:eastAsia="ru-RU"/>
        </w:rPr>
        <w:t>), о слове как имени собственном (</w:t>
      </w:r>
      <w:proofErr w:type="spellStart"/>
      <w:r w:rsidRPr="00DC50F9">
        <w:rPr>
          <w:rFonts w:ascii="Times New Roman" w:eastAsia="Times New Roman" w:hAnsi="Times New Roman" w:cs="Times New Roman"/>
          <w:iCs/>
          <w:sz w:val="24"/>
          <w:szCs w:val="24"/>
          <w:lang w:val="ru-RU" w:eastAsia="ru-RU"/>
        </w:rPr>
        <w:t>Буско</w:t>
      </w:r>
      <w:proofErr w:type="spellEnd"/>
      <w:r w:rsidRPr="00DC50F9">
        <w:rPr>
          <w:rFonts w:ascii="Times New Roman" w:eastAsia="Times New Roman" w:hAnsi="Times New Roman" w:cs="Times New Roman"/>
          <w:sz w:val="24"/>
          <w:szCs w:val="24"/>
          <w:lang w:val="ru-RU" w:eastAsia="ru-RU"/>
        </w:rPr>
        <w:t>). Различение слов, обозначающих живые существа (</w:t>
      </w:r>
      <w:r w:rsidRPr="00DC50F9">
        <w:rPr>
          <w:rFonts w:ascii="Times New Roman" w:eastAsia="Times New Roman" w:hAnsi="Times New Roman" w:cs="Times New Roman"/>
          <w:iCs/>
          <w:sz w:val="24"/>
          <w:szCs w:val="24"/>
          <w:lang w:val="ru-RU" w:eastAsia="ru-RU"/>
        </w:rPr>
        <w:t xml:space="preserve">рака, </w:t>
      </w:r>
      <w:proofErr w:type="spellStart"/>
      <w:r w:rsidRPr="00DC50F9">
        <w:rPr>
          <w:rFonts w:ascii="Times New Roman" w:eastAsia="Times New Roman" w:hAnsi="Times New Roman" w:cs="Times New Roman"/>
          <w:iCs/>
          <w:sz w:val="24"/>
          <w:szCs w:val="24"/>
          <w:lang w:val="ru-RU" w:eastAsia="ru-RU"/>
        </w:rPr>
        <w:t>маз</w:t>
      </w:r>
      <w:proofErr w:type="gramStart"/>
      <w:r w:rsidRPr="00DC50F9">
        <w:rPr>
          <w:rFonts w:ascii="Times New Roman" w:eastAsia="Times New Roman" w:hAnsi="Times New Roman" w:cs="Times New Roman"/>
          <w:iCs/>
          <w:sz w:val="24"/>
          <w:szCs w:val="24"/>
          <w:lang w:val="ru-RU" w:eastAsia="ru-RU"/>
        </w:rPr>
        <w:t>i</w:t>
      </w:r>
      <w:proofErr w:type="spellEnd"/>
      <w:proofErr w:type="gramEnd"/>
      <w:r w:rsidRPr="00DC50F9">
        <w:rPr>
          <w:rFonts w:ascii="Times New Roman" w:eastAsia="Times New Roman" w:hAnsi="Times New Roman" w:cs="Times New Roman"/>
          <w:sz w:val="24"/>
          <w:szCs w:val="24"/>
          <w:lang w:val="ru-RU" w:eastAsia="ru-RU"/>
        </w:rPr>
        <w:t>) и неодушевленные предметы (</w:t>
      </w:r>
      <w:proofErr w:type="spellStart"/>
      <w:r w:rsidRPr="00DC50F9">
        <w:rPr>
          <w:rFonts w:ascii="Times New Roman" w:eastAsia="Times New Roman" w:hAnsi="Times New Roman" w:cs="Times New Roman"/>
          <w:iCs/>
          <w:sz w:val="24"/>
          <w:szCs w:val="24"/>
          <w:lang w:val="ru-RU" w:eastAsia="ru-RU"/>
        </w:rPr>
        <w:t>гудöк</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тшак</w:t>
      </w:r>
      <w:proofErr w:type="spellEnd"/>
      <w:r w:rsidRPr="00DC50F9">
        <w:rPr>
          <w:rFonts w:ascii="Times New Roman" w:eastAsia="Times New Roman" w:hAnsi="Times New Roman" w:cs="Times New Roman"/>
          <w:sz w:val="24"/>
          <w:szCs w:val="24"/>
          <w:lang w:val="ru-RU" w:eastAsia="ru-RU"/>
        </w:rPr>
        <w:t>). Активное введение в речь слов, обозначающих предметы окружающего мира, действия людей и животных. Наблюдение над значением слова. Слова с близким и противоположным значением. Многозначные слова (общее представление).</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Слово и предложение. Выделение в предложении слов, изменение их порядка. Оформление предложений на письме. Предложения с различной интонацией. Использование послелога (без термина) для связи слов в предложении. Определение количества предложений в тексте.</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b/>
          <w:iCs/>
          <w:sz w:val="24"/>
          <w:szCs w:val="24"/>
          <w:lang w:val="ru-RU" w:eastAsia="ru-RU"/>
        </w:rPr>
      </w:pPr>
      <w:r w:rsidRPr="00DC50F9">
        <w:rPr>
          <w:rFonts w:ascii="Times New Roman" w:eastAsia="Times New Roman" w:hAnsi="Times New Roman" w:cs="Times New Roman"/>
          <w:b/>
          <w:iCs/>
          <w:sz w:val="24"/>
          <w:szCs w:val="24"/>
          <w:lang w:val="ru-RU" w:eastAsia="ru-RU"/>
        </w:rPr>
        <w:t>Фонетика.</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Звуки речи. Гласные и согласные звуки, буквы, которые их обозначают.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w:t>
      </w:r>
      <w:proofErr w:type="spellStart"/>
      <w:r w:rsidRPr="00DC50F9">
        <w:rPr>
          <w:rFonts w:ascii="Times New Roman" w:eastAsia="Times New Roman" w:hAnsi="Times New Roman" w:cs="Times New Roman"/>
          <w:iCs/>
          <w:sz w:val="24"/>
          <w:szCs w:val="24"/>
          <w:lang w:val="ru-RU" w:eastAsia="ru-RU"/>
        </w:rPr>
        <w:t>шыр</w:t>
      </w:r>
      <w:proofErr w:type="spellEnd"/>
      <w:r w:rsidRPr="00DC50F9">
        <w:rPr>
          <w:rFonts w:ascii="Times New Roman" w:eastAsia="Times New Roman" w:hAnsi="Times New Roman" w:cs="Times New Roman"/>
          <w:iCs/>
          <w:sz w:val="24"/>
          <w:szCs w:val="24"/>
          <w:lang w:val="ru-RU" w:eastAsia="ru-RU"/>
        </w:rPr>
        <w:t xml:space="preserve"> - </w:t>
      </w:r>
      <w:proofErr w:type="spellStart"/>
      <w:r w:rsidRPr="00DC50F9">
        <w:rPr>
          <w:rFonts w:ascii="Times New Roman" w:eastAsia="Times New Roman" w:hAnsi="Times New Roman" w:cs="Times New Roman"/>
          <w:iCs/>
          <w:sz w:val="24"/>
          <w:szCs w:val="24"/>
          <w:lang w:val="ru-RU" w:eastAsia="ru-RU"/>
        </w:rPr>
        <w:t>мыр</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гыр</w:t>
      </w:r>
      <w:proofErr w:type="spellEnd"/>
      <w:r w:rsidRPr="00DC50F9">
        <w:rPr>
          <w:rFonts w:ascii="Times New Roman" w:eastAsia="Times New Roman" w:hAnsi="Times New Roman" w:cs="Times New Roman"/>
          <w:iCs/>
          <w:sz w:val="24"/>
          <w:szCs w:val="24"/>
          <w:lang w:val="ru-RU" w:eastAsia="ru-RU"/>
        </w:rPr>
        <w:t xml:space="preserve"> - </w:t>
      </w:r>
      <w:proofErr w:type="spellStart"/>
      <w:r w:rsidRPr="00DC50F9">
        <w:rPr>
          <w:rFonts w:ascii="Times New Roman" w:eastAsia="Times New Roman" w:hAnsi="Times New Roman" w:cs="Times New Roman"/>
          <w:iCs/>
          <w:sz w:val="24"/>
          <w:szCs w:val="24"/>
          <w:lang w:val="ru-RU" w:eastAsia="ru-RU"/>
        </w:rPr>
        <w:t>кыр</w:t>
      </w:r>
      <w:proofErr w:type="spellEnd"/>
      <w:r w:rsidRPr="00DC50F9">
        <w:rPr>
          <w:rFonts w:ascii="Times New Roman" w:eastAsia="Times New Roman" w:hAnsi="Times New Roman" w:cs="Times New Roman"/>
          <w:sz w:val="24"/>
          <w:szCs w:val="24"/>
          <w:lang w:val="ru-RU" w:eastAsia="ru-RU"/>
        </w:rPr>
        <w:t xml:space="preserve">). Различение согласных твёрдых и мягких. Звонкие и глухие согласные звуки. </w:t>
      </w:r>
      <w:proofErr w:type="spellStart"/>
      <w:proofErr w:type="gramStart"/>
      <w:r w:rsidRPr="00DC50F9">
        <w:rPr>
          <w:rFonts w:ascii="Times New Roman" w:eastAsia="Times New Roman" w:hAnsi="Times New Roman" w:cs="Times New Roman"/>
          <w:sz w:val="24"/>
          <w:szCs w:val="24"/>
          <w:lang w:val="ru-RU" w:eastAsia="ru-RU"/>
        </w:rPr>
        <w:t>Звуко</w:t>
      </w:r>
      <w:proofErr w:type="spellEnd"/>
      <w:r w:rsidRPr="00DC50F9">
        <w:rPr>
          <w:rFonts w:ascii="Times New Roman" w:eastAsia="Times New Roman" w:hAnsi="Times New Roman" w:cs="Times New Roman"/>
          <w:sz w:val="24"/>
          <w:szCs w:val="24"/>
          <w:lang w:val="ru-RU" w:eastAsia="ru-RU"/>
        </w:rPr>
        <w:t>-буквенный</w:t>
      </w:r>
      <w:proofErr w:type="gramEnd"/>
      <w:r w:rsidRPr="00DC50F9">
        <w:rPr>
          <w:rFonts w:ascii="Times New Roman" w:eastAsia="Times New Roman" w:hAnsi="Times New Roman" w:cs="Times New Roman"/>
          <w:sz w:val="24"/>
          <w:szCs w:val="24"/>
          <w:lang w:val="ru-RU" w:eastAsia="ru-RU"/>
        </w:rPr>
        <w:t xml:space="preserve"> анализ слов. Слог как минимальная произносительная единица. Слогообразующая функция гласных. Деление слов на слоги.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b/>
          <w:iCs/>
          <w:sz w:val="24"/>
          <w:szCs w:val="24"/>
          <w:lang w:val="ru-RU" w:eastAsia="ru-RU"/>
        </w:rPr>
      </w:pPr>
      <w:r w:rsidRPr="00DC50F9">
        <w:rPr>
          <w:rFonts w:ascii="Times New Roman" w:eastAsia="Times New Roman" w:hAnsi="Times New Roman" w:cs="Times New Roman"/>
          <w:b/>
          <w:iCs/>
          <w:sz w:val="24"/>
          <w:szCs w:val="24"/>
          <w:lang w:val="ru-RU" w:eastAsia="ru-RU"/>
        </w:rPr>
        <w:t>Графика.</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Различение звука и буквы: буква как знак звука. Позиционный способ обозначения звуков буквами. Обозначение мягкости согласных звуков на письме с помощью букв е, ё, ю, я, и, ь. Мягкий знак как показатель мягкости предшествующего согласного. Функции букв ь и ъ. Отличия в фонетической системе коми и русского языков. Буквы и соответствующие им звуки: </w:t>
      </w:r>
      <w:proofErr w:type="spellStart"/>
      <w:r w:rsidRPr="00DC50F9">
        <w:rPr>
          <w:rFonts w:ascii="Times New Roman" w:eastAsia="Times New Roman" w:hAnsi="Times New Roman" w:cs="Times New Roman"/>
          <w:sz w:val="24"/>
          <w:szCs w:val="24"/>
          <w:lang w:val="ru-RU" w:eastAsia="ru-RU"/>
        </w:rPr>
        <w:t>тш</w:t>
      </w:r>
      <w:proofErr w:type="spellEnd"/>
      <w:r w:rsidRPr="00DC50F9">
        <w:rPr>
          <w:rFonts w:ascii="Times New Roman" w:eastAsia="Times New Roman" w:hAnsi="Times New Roman" w:cs="Times New Roman"/>
          <w:sz w:val="24"/>
          <w:szCs w:val="24"/>
          <w:lang w:val="ru-RU" w:eastAsia="ru-RU"/>
        </w:rPr>
        <w:t xml:space="preserve"> - </w:t>
      </w:r>
      <w:r w:rsidRPr="00DC50F9">
        <w:rPr>
          <w:rFonts w:ascii="Times New Roman" w:eastAsia="Times New Roman" w:hAnsi="Times New Roman" w:cs="Times New Roman"/>
          <w:iCs/>
          <w:sz w:val="24"/>
          <w:szCs w:val="24"/>
          <w:lang w:val="ru-RU" w:eastAsia="ru-RU"/>
        </w:rPr>
        <w:t>[ч],</w:t>
      </w:r>
      <w:r w:rsidR="00DF689F"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дж</w:t>
      </w:r>
      <w:proofErr w:type="spellEnd"/>
      <w:r w:rsidRPr="00DC50F9">
        <w:rPr>
          <w:rFonts w:ascii="Times New Roman" w:eastAsia="Times New Roman" w:hAnsi="Times New Roman" w:cs="Times New Roman"/>
          <w:sz w:val="24"/>
          <w:szCs w:val="24"/>
          <w:lang w:val="ru-RU" w:eastAsia="ru-RU"/>
        </w:rPr>
        <w:t xml:space="preserve"> - </w:t>
      </w:r>
      <w:r w:rsidRPr="00DC50F9">
        <w:rPr>
          <w:rFonts w:ascii="Times New Roman" w:eastAsia="Times New Roman" w:hAnsi="Times New Roman" w:cs="Times New Roman"/>
          <w:iCs/>
          <w:sz w:val="24"/>
          <w:szCs w:val="24"/>
          <w:lang w:val="ru-RU" w:eastAsia="ru-RU"/>
        </w:rPr>
        <w:t>[z],</w:t>
      </w:r>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дз</w:t>
      </w:r>
      <w:proofErr w:type="spellEnd"/>
      <w:r w:rsidRPr="00DC50F9">
        <w:rPr>
          <w:rFonts w:ascii="Times New Roman" w:eastAsia="Times New Roman" w:hAnsi="Times New Roman" w:cs="Times New Roman"/>
          <w:sz w:val="24"/>
          <w:szCs w:val="24"/>
          <w:lang w:val="ru-RU" w:eastAsia="ru-RU"/>
        </w:rPr>
        <w:t xml:space="preserve"> - </w:t>
      </w:r>
      <w:r w:rsidRPr="00DC50F9">
        <w:rPr>
          <w:rFonts w:ascii="Times New Roman" w:eastAsia="Times New Roman" w:hAnsi="Times New Roman" w:cs="Times New Roman"/>
          <w:iCs/>
          <w:sz w:val="24"/>
          <w:szCs w:val="24"/>
          <w:lang w:val="ru-RU" w:eastAsia="ru-RU"/>
        </w:rPr>
        <w:t>[z’].</w:t>
      </w:r>
      <w:r w:rsidRPr="00DC50F9">
        <w:rPr>
          <w:rFonts w:ascii="Times New Roman" w:eastAsia="Times New Roman" w:hAnsi="Times New Roman" w:cs="Times New Roman"/>
          <w:sz w:val="24"/>
          <w:szCs w:val="24"/>
          <w:lang w:val="ru-RU" w:eastAsia="ru-RU"/>
        </w:rPr>
        <w:t xml:space="preserve"> Буква ö, звук</w:t>
      </w:r>
      <w:proofErr w:type="gramStart"/>
      <w:r w:rsidRPr="00DC50F9">
        <w:rPr>
          <w:rFonts w:ascii="Times New Roman" w:eastAsia="Times New Roman" w:hAnsi="Times New Roman" w:cs="Times New Roman"/>
          <w:sz w:val="24"/>
          <w:szCs w:val="24"/>
          <w:lang w:val="ru-RU" w:eastAsia="ru-RU"/>
        </w:rPr>
        <w:t xml:space="preserve"> </w:t>
      </w:r>
      <w:r w:rsidRPr="00DC50F9">
        <w:rPr>
          <w:rFonts w:ascii="Times New Roman" w:eastAsia="Times New Roman" w:hAnsi="Times New Roman" w:cs="Times New Roman"/>
          <w:iCs/>
          <w:sz w:val="24"/>
          <w:szCs w:val="24"/>
          <w:lang w:val="ru-RU" w:eastAsia="ru-RU"/>
        </w:rPr>
        <w:t>[ö]</w:t>
      </w:r>
      <w:r w:rsidRPr="00DC50F9">
        <w:rPr>
          <w:rFonts w:ascii="Times New Roman" w:eastAsia="Times New Roman" w:hAnsi="Times New Roman" w:cs="Times New Roman"/>
          <w:sz w:val="24"/>
          <w:szCs w:val="24"/>
          <w:lang w:val="ru-RU" w:eastAsia="ru-RU"/>
        </w:rPr>
        <w:t xml:space="preserve">. </w:t>
      </w:r>
      <w:proofErr w:type="gramEnd"/>
      <w:r w:rsidRPr="00DC50F9">
        <w:rPr>
          <w:rFonts w:ascii="Times New Roman" w:eastAsia="Times New Roman" w:hAnsi="Times New Roman" w:cs="Times New Roman"/>
          <w:sz w:val="24"/>
          <w:szCs w:val="24"/>
          <w:lang w:val="ru-RU" w:eastAsia="ru-RU"/>
        </w:rPr>
        <w:t xml:space="preserve">Буквы и, i, звук </w:t>
      </w:r>
      <w:r w:rsidRPr="00DC50F9">
        <w:rPr>
          <w:rFonts w:ascii="Times New Roman" w:eastAsia="Times New Roman" w:hAnsi="Times New Roman" w:cs="Times New Roman"/>
          <w:iCs/>
          <w:sz w:val="24"/>
          <w:szCs w:val="24"/>
          <w:lang w:val="ru-RU" w:eastAsia="ru-RU"/>
        </w:rPr>
        <w:t>[и]</w:t>
      </w:r>
      <w:r w:rsidRPr="00DC50F9">
        <w:rPr>
          <w:rFonts w:ascii="Times New Roman" w:eastAsia="Times New Roman" w:hAnsi="Times New Roman" w:cs="Times New Roman"/>
          <w:sz w:val="24"/>
          <w:szCs w:val="24"/>
          <w:lang w:val="ru-RU" w:eastAsia="ru-RU"/>
        </w:rPr>
        <w:t xml:space="preserve">. Особенности букв е, ё, ю, я. Знакомство с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алфавитом (</w:t>
      </w:r>
      <w:proofErr w:type="spellStart"/>
      <w:r w:rsidRPr="00DC50F9">
        <w:rPr>
          <w:rFonts w:ascii="Times New Roman" w:eastAsia="Times New Roman" w:hAnsi="Times New Roman" w:cs="Times New Roman"/>
          <w:sz w:val="24"/>
          <w:szCs w:val="24"/>
          <w:lang w:val="ru-RU" w:eastAsia="ru-RU"/>
        </w:rPr>
        <w:t>анбуром</w:t>
      </w:r>
      <w:proofErr w:type="spellEnd"/>
      <w:r w:rsidRPr="00DC50F9">
        <w:rPr>
          <w:rFonts w:ascii="Times New Roman" w:eastAsia="Times New Roman" w:hAnsi="Times New Roman" w:cs="Times New Roman"/>
          <w:sz w:val="24"/>
          <w:szCs w:val="24"/>
          <w:lang w:val="ru-RU" w:eastAsia="ru-RU"/>
        </w:rPr>
        <w:t>). Правильное называние букв коми алфавита в их последовательности.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b/>
          <w:iCs/>
          <w:sz w:val="24"/>
          <w:szCs w:val="24"/>
          <w:lang w:val="ru-RU" w:eastAsia="ru-RU"/>
        </w:rPr>
      </w:pPr>
      <w:r w:rsidRPr="00DC50F9">
        <w:rPr>
          <w:rFonts w:ascii="Times New Roman" w:eastAsia="Times New Roman" w:hAnsi="Times New Roman" w:cs="Times New Roman"/>
          <w:b/>
          <w:iCs/>
          <w:sz w:val="24"/>
          <w:szCs w:val="24"/>
          <w:lang w:val="ru-RU" w:eastAsia="ru-RU"/>
        </w:rPr>
        <w:t>Чтение.</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w:t>
      </w:r>
      <w:proofErr w:type="gramStart"/>
      <w:r w:rsidRPr="00DC50F9">
        <w:rPr>
          <w:rFonts w:ascii="Times New Roman" w:eastAsia="Times New Roman" w:hAnsi="Times New Roman" w:cs="Times New Roman"/>
          <w:sz w:val="24"/>
          <w:szCs w:val="24"/>
          <w:lang w:val="ru-RU" w:eastAsia="ru-RU"/>
        </w:rPr>
        <w:lastRenderedPageBreak/>
        <w:t>обучающегося</w:t>
      </w:r>
      <w:proofErr w:type="gramEnd"/>
      <w:r w:rsidRPr="00DC50F9">
        <w:rPr>
          <w:rFonts w:ascii="Times New Roman" w:eastAsia="Times New Roman" w:hAnsi="Times New Roman" w:cs="Times New Roman"/>
          <w:sz w:val="24"/>
          <w:szCs w:val="24"/>
          <w:lang w:val="ru-RU" w:eastAsia="ru-RU"/>
        </w:rPr>
        <w:t>.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стихотворений. Орфографическое и орфоэпическое чтение слов (без терминов). Проговаривание (орфографическое чтение) как средство самоконтроля при письме под диктовку и при списывании.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b/>
          <w:iCs/>
          <w:sz w:val="24"/>
          <w:szCs w:val="24"/>
          <w:lang w:val="ru-RU" w:eastAsia="ru-RU"/>
        </w:rPr>
      </w:pPr>
      <w:r w:rsidRPr="00DC50F9">
        <w:rPr>
          <w:rFonts w:ascii="Times New Roman" w:eastAsia="Times New Roman" w:hAnsi="Times New Roman" w:cs="Times New Roman"/>
          <w:b/>
          <w:iCs/>
          <w:sz w:val="24"/>
          <w:szCs w:val="24"/>
          <w:lang w:val="ru-RU" w:eastAsia="ru-RU"/>
        </w:rPr>
        <w:t>Письмо.</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Обучение каллиграфическому письму. Знакомство с гигиеническими требованиями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Начертание письменных заглавных и строчных букв. Понимание функции небуквенных графических средств: пробела между словами и знака переноса. Письмо под диктовку слов и небольших предложений. Усвоение приёмов и последовательности правильного списывания слов, предложений и текста.</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Систематический курс.</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Фонетика, графика, орфоэпия, орфография.</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Различение звуков и букв. Гласные и согласные. Согласные мягкие и твёрдые, глухие и звонкие. Правильное произношение и написание согласных мягких и твёрдых, глухих и звонких. Деление слов на слоги. Выполнение письменных работ с соблюдением изученных правил правописания (обозначение мягкости согласных на письме). Коми алфавит. Обозначение звуков речи в коми графике.</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b/>
          <w:sz w:val="24"/>
          <w:szCs w:val="24"/>
          <w:lang w:val="ru-RU" w:eastAsia="ru-RU"/>
        </w:rPr>
        <w:t>Слово, предложение</w:t>
      </w:r>
      <w:r w:rsidRPr="00DC50F9">
        <w:rPr>
          <w:rFonts w:ascii="Times New Roman" w:eastAsia="Times New Roman" w:hAnsi="Times New Roman" w:cs="Times New Roman"/>
          <w:sz w:val="24"/>
          <w:szCs w:val="24"/>
          <w:lang w:val="ru-RU" w:eastAsia="ru-RU"/>
        </w:rPr>
        <w:t>.</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iCs/>
          <w:sz w:val="24"/>
          <w:szCs w:val="24"/>
          <w:lang w:val="ru-RU" w:eastAsia="ru-RU"/>
        </w:rPr>
      </w:pPr>
      <w:r w:rsidRPr="00DC50F9">
        <w:rPr>
          <w:rFonts w:ascii="Times New Roman" w:eastAsia="Times New Roman" w:hAnsi="Times New Roman" w:cs="Times New Roman"/>
          <w:iCs/>
          <w:sz w:val="24"/>
          <w:szCs w:val="24"/>
          <w:lang w:val="ru-RU" w:eastAsia="ru-RU"/>
        </w:rPr>
        <w:t xml:space="preserve">Осмысление номинативной функции слова. Различение слов, обозначающих живые существа и неодушевленные предметы. Использование в речи слов, обозначающих предметы, действия людей и животных. Наблюдение над значением коми слов. </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iCs/>
          <w:sz w:val="24"/>
          <w:szCs w:val="24"/>
          <w:lang w:val="ru-RU" w:eastAsia="ru-RU"/>
        </w:rPr>
      </w:pPr>
      <w:r w:rsidRPr="00DC50F9">
        <w:rPr>
          <w:rFonts w:ascii="Times New Roman" w:eastAsia="Times New Roman" w:hAnsi="Times New Roman" w:cs="Times New Roman"/>
          <w:iCs/>
          <w:sz w:val="24"/>
          <w:szCs w:val="24"/>
          <w:lang w:val="ru-RU" w:eastAsia="ru-RU"/>
        </w:rPr>
        <w:t>Различение слова и предложения. Оформление предложений на письме. Знаки препинания в конце предложений. Предложения с различной интонацией. Определение количества предложений в тексте.</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Развитие речи.</w:t>
      </w:r>
    </w:p>
    <w:p w:rsidR="00F264E5" w:rsidRPr="00DC50F9" w:rsidRDefault="00F264E5"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iCs/>
          <w:sz w:val="24"/>
          <w:szCs w:val="24"/>
          <w:lang w:val="ru-RU" w:eastAsia="ru-RU"/>
        </w:rPr>
        <w:t xml:space="preserve">Понимание </w:t>
      </w:r>
      <w:r w:rsidRPr="00DC50F9">
        <w:rPr>
          <w:rFonts w:ascii="Times New Roman" w:eastAsia="Times New Roman" w:hAnsi="Times New Roman" w:cs="Times New Roman"/>
          <w:sz w:val="24"/>
          <w:szCs w:val="24"/>
          <w:lang w:val="ru-RU" w:eastAsia="ru-RU"/>
        </w:rPr>
        <w:t>темы и основной мысли высказывания, заголовка текста.</w:t>
      </w:r>
      <w:r w:rsidR="00AB425F" w:rsidRPr="00DC50F9">
        <w:rPr>
          <w:rFonts w:ascii="Times New Roman" w:eastAsia="Times New Roman" w:hAnsi="Times New Roman" w:cs="Times New Roman"/>
          <w:sz w:val="24"/>
          <w:szCs w:val="24"/>
          <w:lang w:val="ru-RU" w:eastAsia="ru-RU"/>
        </w:rPr>
        <w:t xml:space="preserve"> </w:t>
      </w:r>
      <w:r w:rsidRPr="00DC50F9">
        <w:rPr>
          <w:rFonts w:ascii="Times New Roman" w:eastAsia="Times New Roman" w:hAnsi="Times New Roman" w:cs="Times New Roman"/>
          <w:sz w:val="24"/>
          <w:szCs w:val="24"/>
          <w:lang w:val="ru-RU" w:eastAsia="ru-RU"/>
        </w:rPr>
        <w:t>Определение соответствия содержания текста его заголовку. Ответы на вопросы по тексту.</w:t>
      </w:r>
      <w:r w:rsidR="00AB425F" w:rsidRPr="00DC50F9">
        <w:rPr>
          <w:rFonts w:ascii="Times New Roman" w:eastAsia="Times New Roman" w:hAnsi="Times New Roman" w:cs="Times New Roman"/>
          <w:sz w:val="24"/>
          <w:szCs w:val="24"/>
          <w:lang w:val="ru-RU" w:eastAsia="ru-RU"/>
        </w:rPr>
        <w:t xml:space="preserve"> </w:t>
      </w:r>
      <w:r w:rsidRPr="00DC50F9">
        <w:rPr>
          <w:rFonts w:ascii="Times New Roman" w:eastAsia="Times New Roman" w:hAnsi="Times New Roman" w:cs="Times New Roman"/>
          <w:sz w:val="24"/>
          <w:szCs w:val="24"/>
          <w:lang w:val="ru-RU" w:eastAsia="ru-RU"/>
        </w:rPr>
        <w:t xml:space="preserve">Деление текста на части, </w:t>
      </w:r>
      <w:proofErr w:type="spellStart"/>
      <w:r w:rsidRPr="00DC50F9">
        <w:rPr>
          <w:rFonts w:ascii="Times New Roman" w:eastAsia="Times New Roman" w:hAnsi="Times New Roman" w:cs="Times New Roman"/>
          <w:sz w:val="24"/>
          <w:szCs w:val="24"/>
          <w:lang w:val="ru-RU" w:eastAsia="ru-RU"/>
        </w:rPr>
        <w:t>озаглавливание</w:t>
      </w:r>
      <w:proofErr w:type="spellEnd"/>
      <w:r w:rsidRPr="00DC50F9">
        <w:rPr>
          <w:rFonts w:ascii="Times New Roman" w:eastAsia="Times New Roman" w:hAnsi="Times New Roman" w:cs="Times New Roman"/>
          <w:sz w:val="24"/>
          <w:szCs w:val="24"/>
          <w:lang w:val="ru-RU" w:eastAsia="ru-RU"/>
        </w:rPr>
        <w:t xml:space="preserve"> каждой части.</w:t>
      </w:r>
      <w:r w:rsidR="00AB425F" w:rsidRPr="00DC50F9">
        <w:rPr>
          <w:rFonts w:ascii="Times New Roman" w:eastAsia="Times New Roman" w:hAnsi="Times New Roman" w:cs="Times New Roman"/>
          <w:sz w:val="24"/>
          <w:szCs w:val="24"/>
          <w:lang w:val="ru-RU" w:eastAsia="ru-RU"/>
        </w:rPr>
        <w:t xml:space="preserve"> </w:t>
      </w:r>
      <w:r w:rsidRPr="00DC50F9">
        <w:rPr>
          <w:rFonts w:ascii="Times New Roman" w:eastAsia="Times New Roman" w:hAnsi="Times New Roman" w:cs="Times New Roman"/>
          <w:sz w:val="24"/>
          <w:szCs w:val="24"/>
          <w:lang w:val="ru-RU" w:eastAsia="ru-RU"/>
        </w:rPr>
        <w:t>Выделение в тексте опорных слов.</w:t>
      </w:r>
      <w:r w:rsidRPr="00DC50F9">
        <w:rPr>
          <w:rFonts w:ascii="Times New Roman" w:eastAsia="Times New Roman" w:hAnsi="Times New Roman" w:cs="Times New Roman"/>
          <w:iCs/>
          <w:sz w:val="24"/>
          <w:szCs w:val="24"/>
          <w:lang w:val="ru-RU" w:eastAsia="ru-RU"/>
        </w:rPr>
        <w:t xml:space="preserve"> В</w:t>
      </w:r>
      <w:r w:rsidRPr="00DC50F9">
        <w:rPr>
          <w:rFonts w:ascii="Times New Roman" w:eastAsia="Times New Roman" w:hAnsi="Times New Roman" w:cs="Times New Roman"/>
          <w:sz w:val="24"/>
          <w:szCs w:val="24"/>
          <w:lang w:val="ru-RU" w:eastAsia="ru-RU"/>
        </w:rPr>
        <w:t>оспроизведение текста по опорным словам и вопросам учителя. Составление высказывания по опорным вопросам. Составление небольших рассказов повествовательного характера по серии сюжетных картинок. Устное описание своих наблюдений.</w:t>
      </w:r>
      <w:r w:rsidR="00AB425F" w:rsidRPr="00DC50F9">
        <w:rPr>
          <w:rFonts w:ascii="Times New Roman" w:eastAsia="Times New Roman" w:hAnsi="Times New Roman" w:cs="Times New Roman"/>
          <w:sz w:val="24"/>
          <w:szCs w:val="24"/>
          <w:lang w:val="ru-RU" w:eastAsia="ru-RU"/>
        </w:rPr>
        <w:t xml:space="preserve"> </w:t>
      </w:r>
      <w:r w:rsidRPr="00DC50F9">
        <w:rPr>
          <w:rFonts w:ascii="Times New Roman" w:eastAsia="Times New Roman" w:hAnsi="Times New Roman" w:cs="Times New Roman"/>
          <w:sz w:val="24"/>
          <w:szCs w:val="24"/>
          <w:lang w:val="ru-RU" w:eastAsia="ru-RU"/>
        </w:rPr>
        <w:t>Участие в учебном диалоге на заданные темы.</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iCs/>
          <w:sz w:val="24"/>
          <w:szCs w:val="24"/>
          <w:lang w:val="ru-RU" w:eastAsia="ru-RU"/>
        </w:rPr>
      </w:pP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bookmarkStart w:id="1" w:name="_Hlk125643319"/>
      <w:r w:rsidRPr="00DC50F9">
        <w:rPr>
          <w:rFonts w:ascii="Times New Roman" w:eastAsia="Times New Roman" w:hAnsi="Times New Roman" w:cs="Times New Roman"/>
          <w:sz w:val="24"/>
          <w:szCs w:val="24"/>
          <w:lang w:val="ru-RU" w:eastAsia="ru-RU"/>
        </w:rPr>
        <w:t>Содержание обучения во 2 классе.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Фонетика и графика.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Смыслоразличительная функция звуков, различение звуков и букв. Звуки гласные и согласные, буквы, их обозначающие. Качественная характеристика звуков: гласный или согласный, согласные парные и непарные по твёрдости и мягкости, звонкости и глухости. Мягкий знак как показатель мягкости предшествующего согласного в конце и в середине слова.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Коми алфавит, правильное называние букв в их последовательности. Отличия коми алфавита от русского. Функции небуквенных графических средств: пробела между словами, знака переноса, абзаца. Соотношение звукового и буквенного состава слова в словах с буквами </w:t>
      </w:r>
      <w:r w:rsidRPr="00DC50F9">
        <w:rPr>
          <w:rFonts w:ascii="Times New Roman" w:eastAsia="Times New Roman" w:hAnsi="Times New Roman" w:cs="Times New Roman"/>
          <w:sz w:val="24"/>
          <w:szCs w:val="24"/>
          <w:lang w:val="ru-RU" w:eastAsia="ru-RU"/>
        </w:rPr>
        <w:lastRenderedPageBreak/>
        <w:t xml:space="preserve">е, ё, ю, </w:t>
      </w:r>
      <w:proofErr w:type="gramStart"/>
      <w:r w:rsidRPr="00DC50F9">
        <w:rPr>
          <w:rFonts w:ascii="Times New Roman" w:eastAsia="Times New Roman" w:hAnsi="Times New Roman" w:cs="Times New Roman"/>
          <w:sz w:val="24"/>
          <w:szCs w:val="24"/>
          <w:lang w:val="ru-RU" w:eastAsia="ru-RU"/>
        </w:rPr>
        <w:t>я(</w:t>
      </w:r>
      <w:proofErr w:type="gramEnd"/>
      <w:r w:rsidRPr="00DC50F9">
        <w:rPr>
          <w:rFonts w:ascii="Times New Roman" w:eastAsia="Times New Roman" w:hAnsi="Times New Roman" w:cs="Times New Roman"/>
          <w:sz w:val="24"/>
          <w:szCs w:val="24"/>
          <w:lang w:val="ru-RU" w:eastAsia="ru-RU"/>
        </w:rPr>
        <w:t xml:space="preserve">в начале слова и после гласных). </w:t>
      </w:r>
      <w:proofErr w:type="spellStart"/>
      <w:proofErr w:type="gramStart"/>
      <w:r w:rsidRPr="00DC50F9">
        <w:rPr>
          <w:rFonts w:ascii="Times New Roman" w:eastAsia="Times New Roman" w:hAnsi="Times New Roman" w:cs="Times New Roman"/>
          <w:sz w:val="24"/>
          <w:szCs w:val="24"/>
          <w:lang w:val="ru-RU" w:eastAsia="ru-RU"/>
        </w:rPr>
        <w:t>Звуко</w:t>
      </w:r>
      <w:proofErr w:type="spellEnd"/>
      <w:r w:rsidRPr="00DC50F9">
        <w:rPr>
          <w:rFonts w:ascii="Times New Roman" w:eastAsia="Times New Roman" w:hAnsi="Times New Roman" w:cs="Times New Roman"/>
          <w:sz w:val="24"/>
          <w:szCs w:val="24"/>
          <w:lang w:val="ru-RU" w:eastAsia="ru-RU"/>
        </w:rPr>
        <w:t>-буквенный</w:t>
      </w:r>
      <w:proofErr w:type="gramEnd"/>
      <w:r w:rsidRPr="00DC50F9">
        <w:rPr>
          <w:rFonts w:ascii="Times New Roman" w:eastAsia="Times New Roman" w:hAnsi="Times New Roman" w:cs="Times New Roman"/>
          <w:sz w:val="24"/>
          <w:szCs w:val="24"/>
          <w:lang w:val="ru-RU" w:eastAsia="ru-RU"/>
        </w:rPr>
        <w:t xml:space="preserve"> анализ слов (устный и письменный).</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Орфоэпия.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Произношение звуков и сочетаний звуков. Ударение в словах в соответствии с литературными нормами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языка. Различия в постановке ударения в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и русском языках. Восприятие на слух и правильное произношение слов. Различие в произношении звуков в коми и русском языках: произношение звонких парных согласных в абсолютном конце слова (</w:t>
      </w:r>
      <w:proofErr w:type="spellStart"/>
      <w:r w:rsidRPr="00DC50F9">
        <w:rPr>
          <w:rFonts w:ascii="Times New Roman" w:eastAsia="Times New Roman" w:hAnsi="Times New Roman" w:cs="Times New Roman"/>
          <w:iCs/>
          <w:sz w:val="24"/>
          <w:szCs w:val="24"/>
          <w:lang w:val="ru-RU" w:eastAsia="ru-RU"/>
        </w:rPr>
        <w:t>гоб</w:t>
      </w:r>
      <w:proofErr w:type="spellEnd"/>
      <w:r w:rsidRPr="00DC50F9">
        <w:rPr>
          <w:rFonts w:ascii="Times New Roman" w:eastAsia="Times New Roman" w:hAnsi="Times New Roman" w:cs="Times New Roman"/>
          <w:sz w:val="24"/>
          <w:szCs w:val="24"/>
          <w:lang w:val="ru-RU" w:eastAsia="ru-RU"/>
        </w:rPr>
        <w:t xml:space="preserve">), глухих и звонких парных согласных внутри слова перед глухими и звонкими согласными (лавка). Отличия в фонетической системе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и русского языков: звуки </w:t>
      </w:r>
      <w:r w:rsidRPr="00DC50F9">
        <w:rPr>
          <w:rFonts w:ascii="Times New Roman" w:eastAsia="Times New Roman" w:hAnsi="Times New Roman" w:cs="Times New Roman"/>
          <w:iCs/>
          <w:sz w:val="24"/>
          <w:szCs w:val="24"/>
          <w:lang w:val="ru-RU" w:eastAsia="ru-RU"/>
        </w:rPr>
        <w:t xml:space="preserve">[ч], [z], [z’], [ö] </w:t>
      </w:r>
      <w:r w:rsidRPr="00DC50F9">
        <w:rPr>
          <w:rFonts w:ascii="Times New Roman" w:eastAsia="Times New Roman" w:hAnsi="Times New Roman" w:cs="Times New Roman"/>
          <w:sz w:val="24"/>
          <w:szCs w:val="24"/>
          <w:lang w:val="ru-RU" w:eastAsia="ru-RU"/>
        </w:rPr>
        <w:t>(</w:t>
      </w:r>
      <w:proofErr w:type="spellStart"/>
      <w:r w:rsidRPr="00DC50F9">
        <w:rPr>
          <w:rFonts w:ascii="Times New Roman" w:eastAsia="Times New Roman" w:hAnsi="Times New Roman" w:cs="Times New Roman"/>
          <w:iCs/>
          <w:sz w:val="24"/>
          <w:szCs w:val="24"/>
          <w:lang w:val="ru-RU" w:eastAsia="ru-RU"/>
        </w:rPr>
        <w:t>тшак</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джыдж</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дзодзöг</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вö</w:t>
      </w:r>
      <w:proofErr w:type="gramStart"/>
      <w:r w:rsidRPr="00DC50F9">
        <w:rPr>
          <w:rFonts w:ascii="Times New Roman" w:eastAsia="Times New Roman" w:hAnsi="Times New Roman" w:cs="Times New Roman"/>
          <w:iCs/>
          <w:sz w:val="24"/>
          <w:szCs w:val="24"/>
          <w:lang w:val="ru-RU" w:eastAsia="ru-RU"/>
        </w:rPr>
        <w:t>в</w:t>
      </w:r>
      <w:proofErr w:type="spellEnd"/>
      <w:proofErr w:type="gramEnd"/>
      <w:r w:rsidRPr="00DC50F9">
        <w:rPr>
          <w:rFonts w:ascii="Times New Roman" w:eastAsia="Times New Roman" w:hAnsi="Times New Roman" w:cs="Times New Roman"/>
          <w:sz w:val="24"/>
          <w:szCs w:val="24"/>
          <w:lang w:val="ru-RU" w:eastAsia="ru-RU"/>
        </w:rPr>
        <w:t xml:space="preserve">), особенности звуков коми языка: </w:t>
      </w:r>
      <w:r w:rsidRPr="00DC50F9">
        <w:rPr>
          <w:rFonts w:ascii="Times New Roman" w:eastAsia="Times New Roman" w:hAnsi="Times New Roman" w:cs="Times New Roman"/>
          <w:iCs/>
          <w:sz w:val="24"/>
          <w:szCs w:val="24"/>
          <w:lang w:val="ru-RU" w:eastAsia="ru-RU"/>
        </w:rPr>
        <w:t>[с’], [з’], [т’], [д’]</w:t>
      </w:r>
      <w:r w:rsidRPr="00DC50F9">
        <w:rPr>
          <w:rFonts w:ascii="Times New Roman" w:eastAsia="Times New Roman" w:hAnsi="Times New Roman" w:cs="Times New Roman"/>
          <w:sz w:val="24"/>
          <w:szCs w:val="24"/>
          <w:lang w:val="ru-RU" w:eastAsia="ru-RU"/>
        </w:rPr>
        <w:t xml:space="preserve">, передача русских звуков </w:t>
      </w:r>
      <w:r w:rsidRPr="00DC50F9">
        <w:rPr>
          <w:rFonts w:ascii="Times New Roman" w:eastAsia="Times New Roman" w:hAnsi="Times New Roman" w:cs="Times New Roman"/>
          <w:iCs/>
          <w:sz w:val="24"/>
          <w:szCs w:val="24"/>
          <w:lang w:val="ru-RU" w:eastAsia="ru-RU"/>
        </w:rPr>
        <w:t>[ф], [х], [ц], [щ’]</w:t>
      </w:r>
      <w:r w:rsidRPr="00DC50F9">
        <w:rPr>
          <w:rFonts w:ascii="Times New Roman" w:eastAsia="Times New Roman" w:hAnsi="Times New Roman" w:cs="Times New Roman"/>
          <w:sz w:val="24"/>
          <w:szCs w:val="24"/>
          <w:lang w:val="ru-RU" w:eastAsia="ru-RU"/>
        </w:rPr>
        <w:t xml:space="preserve"> в заимствованных словах звуками </w:t>
      </w:r>
      <w:r w:rsidRPr="00DC50F9">
        <w:rPr>
          <w:rFonts w:ascii="Times New Roman" w:eastAsia="Times New Roman" w:hAnsi="Times New Roman" w:cs="Times New Roman"/>
          <w:iCs/>
          <w:sz w:val="24"/>
          <w:szCs w:val="24"/>
          <w:lang w:val="ru-RU" w:eastAsia="ru-RU"/>
        </w:rPr>
        <w:t>[п], [к], [ч’], [ш], [ч]</w:t>
      </w:r>
      <w:r w:rsidRPr="00DC50F9">
        <w:rPr>
          <w:rFonts w:ascii="Times New Roman" w:eastAsia="Times New Roman" w:hAnsi="Times New Roman" w:cs="Times New Roman"/>
          <w:sz w:val="24"/>
          <w:szCs w:val="24"/>
          <w:lang w:val="ru-RU" w:eastAsia="ru-RU"/>
        </w:rPr>
        <w:t xml:space="preserve"> (</w:t>
      </w:r>
      <w:r w:rsidRPr="00DC50F9">
        <w:rPr>
          <w:rFonts w:ascii="Times New Roman" w:eastAsia="Times New Roman" w:hAnsi="Times New Roman" w:cs="Times New Roman"/>
          <w:iCs/>
          <w:sz w:val="24"/>
          <w:szCs w:val="24"/>
          <w:lang w:val="ru-RU" w:eastAsia="ru-RU"/>
        </w:rPr>
        <w:t xml:space="preserve">фартук - </w:t>
      </w:r>
      <w:proofErr w:type="spellStart"/>
      <w:r w:rsidRPr="00DC50F9">
        <w:rPr>
          <w:rFonts w:ascii="Times New Roman" w:eastAsia="Times New Roman" w:hAnsi="Times New Roman" w:cs="Times New Roman"/>
          <w:iCs/>
          <w:sz w:val="24"/>
          <w:szCs w:val="24"/>
          <w:lang w:val="ru-RU" w:eastAsia="ru-RU"/>
        </w:rPr>
        <w:t>партук</w:t>
      </w:r>
      <w:proofErr w:type="spellEnd"/>
      <w:r w:rsidRPr="00DC50F9">
        <w:rPr>
          <w:rFonts w:ascii="Times New Roman" w:eastAsia="Times New Roman" w:hAnsi="Times New Roman" w:cs="Times New Roman"/>
          <w:iCs/>
          <w:sz w:val="24"/>
          <w:szCs w:val="24"/>
          <w:lang w:val="ru-RU" w:eastAsia="ru-RU"/>
        </w:rPr>
        <w:t xml:space="preserve">, сахар - </w:t>
      </w:r>
      <w:proofErr w:type="spellStart"/>
      <w:r w:rsidRPr="00DC50F9">
        <w:rPr>
          <w:rFonts w:ascii="Times New Roman" w:eastAsia="Times New Roman" w:hAnsi="Times New Roman" w:cs="Times New Roman"/>
          <w:iCs/>
          <w:sz w:val="24"/>
          <w:szCs w:val="24"/>
          <w:lang w:val="ru-RU" w:eastAsia="ru-RU"/>
        </w:rPr>
        <w:t>сакар</w:t>
      </w:r>
      <w:proofErr w:type="spellEnd"/>
      <w:r w:rsidRPr="00DC50F9">
        <w:rPr>
          <w:rFonts w:ascii="Times New Roman" w:eastAsia="Times New Roman" w:hAnsi="Times New Roman" w:cs="Times New Roman"/>
          <w:iCs/>
          <w:sz w:val="24"/>
          <w:szCs w:val="24"/>
          <w:lang w:val="ru-RU" w:eastAsia="ru-RU"/>
        </w:rPr>
        <w:t xml:space="preserve">, кольцо - </w:t>
      </w:r>
      <w:proofErr w:type="spellStart"/>
      <w:r w:rsidRPr="00DC50F9">
        <w:rPr>
          <w:rFonts w:ascii="Times New Roman" w:eastAsia="Times New Roman" w:hAnsi="Times New Roman" w:cs="Times New Roman"/>
          <w:iCs/>
          <w:sz w:val="24"/>
          <w:szCs w:val="24"/>
          <w:lang w:val="ru-RU" w:eastAsia="ru-RU"/>
        </w:rPr>
        <w:t>кольча</w:t>
      </w:r>
      <w:proofErr w:type="spellEnd"/>
      <w:r w:rsidRPr="00DC50F9">
        <w:rPr>
          <w:rFonts w:ascii="Times New Roman" w:eastAsia="Times New Roman" w:hAnsi="Times New Roman" w:cs="Times New Roman"/>
          <w:iCs/>
          <w:sz w:val="24"/>
          <w:szCs w:val="24"/>
          <w:lang w:val="ru-RU" w:eastAsia="ru-RU"/>
        </w:rPr>
        <w:t xml:space="preserve">, плащ - </w:t>
      </w:r>
      <w:proofErr w:type="spellStart"/>
      <w:r w:rsidRPr="00DC50F9">
        <w:rPr>
          <w:rFonts w:ascii="Times New Roman" w:eastAsia="Times New Roman" w:hAnsi="Times New Roman" w:cs="Times New Roman"/>
          <w:iCs/>
          <w:sz w:val="24"/>
          <w:szCs w:val="24"/>
          <w:lang w:val="ru-RU" w:eastAsia="ru-RU"/>
        </w:rPr>
        <w:t>плаш</w:t>
      </w:r>
      <w:proofErr w:type="spellEnd"/>
      <w:r w:rsidRPr="00DC50F9">
        <w:rPr>
          <w:rFonts w:ascii="Times New Roman" w:eastAsia="Times New Roman" w:hAnsi="Times New Roman" w:cs="Times New Roman"/>
          <w:iCs/>
          <w:sz w:val="24"/>
          <w:szCs w:val="24"/>
          <w:lang w:val="ru-RU" w:eastAsia="ru-RU"/>
        </w:rPr>
        <w:t xml:space="preserve">, щека - </w:t>
      </w:r>
      <w:proofErr w:type="spellStart"/>
      <w:r w:rsidRPr="00DC50F9">
        <w:rPr>
          <w:rFonts w:ascii="Times New Roman" w:eastAsia="Times New Roman" w:hAnsi="Times New Roman" w:cs="Times New Roman"/>
          <w:iCs/>
          <w:sz w:val="24"/>
          <w:szCs w:val="24"/>
          <w:lang w:val="ru-RU" w:eastAsia="ru-RU"/>
        </w:rPr>
        <w:t>тшöка</w:t>
      </w:r>
      <w:proofErr w:type="spellEnd"/>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Лексика.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Слово как единство звучания и значения. Лексическое значение слова. Определение значения слова по контексту или уточнение значения с помощью толкового словаря. Однозначные и многозначные слова (наблюдение). Наблюдение за использованием в речи синонимов и антонимов (без терминов). Прямое и переносное значение слова (без терминов). Устойчивые выражения в художественных текстах (наблюдение).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Состав слова (</w:t>
      </w:r>
      <w:proofErr w:type="spellStart"/>
      <w:r w:rsidRPr="00DC50F9">
        <w:rPr>
          <w:rFonts w:ascii="Times New Roman" w:eastAsia="Times New Roman" w:hAnsi="Times New Roman" w:cs="Times New Roman"/>
          <w:b/>
          <w:sz w:val="24"/>
          <w:szCs w:val="24"/>
          <w:lang w:val="ru-RU" w:eastAsia="ru-RU"/>
        </w:rPr>
        <w:t>морфемика</w:t>
      </w:r>
      <w:proofErr w:type="spellEnd"/>
      <w:r w:rsidRPr="00DC50F9">
        <w:rPr>
          <w:rFonts w:ascii="Times New Roman" w:eastAsia="Times New Roman" w:hAnsi="Times New Roman" w:cs="Times New Roman"/>
          <w:b/>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Морфология.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Имя существительное (ознакомление): общее значение, вопросы «</w:t>
      </w:r>
      <w:proofErr w:type="spellStart"/>
      <w:r w:rsidRPr="00DC50F9">
        <w:rPr>
          <w:rFonts w:ascii="Times New Roman" w:eastAsia="Times New Roman" w:hAnsi="Times New Roman" w:cs="Times New Roman"/>
          <w:iCs/>
          <w:sz w:val="24"/>
          <w:szCs w:val="24"/>
          <w:lang w:val="ru-RU" w:eastAsia="ru-RU"/>
        </w:rPr>
        <w:t>код</w:t>
      </w:r>
      <w:proofErr w:type="gramStart"/>
      <w:r w:rsidRPr="00DC50F9">
        <w:rPr>
          <w:rFonts w:ascii="Times New Roman" w:eastAsia="Times New Roman" w:hAnsi="Times New Roman" w:cs="Times New Roman"/>
          <w:iCs/>
          <w:sz w:val="24"/>
          <w:szCs w:val="24"/>
          <w:lang w:val="ru-RU" w:eastAsia="ru-RU"/>
        </w:rPr>
        <w:t>i</w:t>
      </w:r>
      <w:proofErr w:type="spellEnd"/>
      <w:proofErr w:type="gramEnd"/>
      <w:r w:rsidRPr="00DC50F9">
        <w:rPr>
          <w:rFonts w:ascii="Times New Roman" w:eastAsia="Times New Roman" w:hAnsi="Times New Roman" w:cs="Times New Roman"/>
          <w:iCs/>
          <w:sz w:val="24"/>
          <w:szCs w:val="24"/>
          <w:lang w:val="ru-RU" w:eastAsia="ru-RU"/>
        </w:rPr>
        <w:t>?» («кто?»), «</w:t>
      </w:r>
      <w:proofErr w:type="spellStart"/>
      <w:r w:rsidRPr="00DC50F9">
        <w:rPr>
          <w:rFonts w:ascii="Times New Roman" w:eastAsia="Times New Roman" w:hAnsi="Times New Roman" w:cs="Times New Roman"/>
          <w:iCs/>
          <w:sz w:val="24"/>
          <w:szCs w:val="24"/>
          <w:lang w:val="ru-RU" w:eastAsia="ru-RU"/>
        </w:rPr>
        <w:t>мый</w:t>
      </w:r>
      <w:proofErr w:type="spellEnd"/>
      <w:r w:rsidRPr="00DC50F9">
        <w:rPr>
          <w:rFonts w:ascii="Times New Roman" w:eastAsia="Times New Roman" w:hAnsi="Times New Roman" w:cs="Times New Roman"/>
          <w:iCs/>
          <w:sz w:val="24"/>
          <w:szCs w:val="24"/>
          <w:lang w:val="ru-RU" w:eastAsia="ru-RU"/>
        </w:rPr>
        <w:t>?» («что?»)</w:t>
      </w:r>
      <w:r w:rsidRPr="00DC50F9">
        <w:rPr>
          <w:rFonts w:ascii="Times New Roman" w:eastAsia="Times New Roman" w:hAnsi="Times New Roman" w:cs="Times New Roman"/>
          <w:sz w:val="24"/>
          <w:szCs w:val="24"/>
          <w:lang w:val="ru-RU" w:eastAsia="ru-RU"/>
        </w:rPr>
        <w:t>, употребление в речи. Коми прозвища.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Глагол (ознакомление): общее значение, вопросы «</w:t>
      </w:r>
      <w:proofErr w:type="spellStart"/>
      <w:r w:rsidRPr="00DC50F9">
        <w:rPr>
          <w:rFonts w:ascii="Times New Roman" w:eastAsia="Times New Roman" w:hAnsi="Times New Roman" w:cs="Times New Roman"/>
          <w:iCs/>
          <w:sz w:val="24"/>
          <w:szCs w:val="24"/>
          <w:lang w:val="ru-RU" w:eastAsia="ru-RU"/>
        </w:rPr>
        <w:t>мый</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вöчны</w:t>
      </w:r>
      <w:proofErr w:type="spellEnd"/>
      <w:r w:rsidRPr="00DC50F9">
        <w:rPr>
          <w:rFonts w:ascii="Times New Roman" w:eastAsia="Times New Roman" w:hAnsi="Times New Roman" w:cs="Times New Roman"/>
          <w:iCs/>
          <w:sz w:val="24"/>
          <w:szCs w:val="24"/>
          <w:lang w:val="ru-RU" w:eastAsia="ru-RU"/>
        </w:rPr>
        <w:t>?»</w:t>
      </w:r>
      <w:r w:rsidR="00DF689F" w:rsidRPr="00DC50F9">
        <w:rPr>
          <w:rFonts w:ascii="Times New Roman" w:eastAsia="Times New Roman" w:hAnsi="Times New Roman" w:cs="Times New Roman"/>
          <w:iCs/>
          <w:sz w:val="24"/>
          <w:szCs w:val="24"/>
          <w:lang w:val="ru-RU" w:eastAsia="ru-RU"/>
        </w:rPr>
        <w:t xml:space="preserve"> </w:t>
      </w:r>
      <w:r w:rsidRPr="00DC50F9">
        <w:rPr>
          <w:rFonts w:ascii="Times New Roman" w:eastAsia="Times New Roman" w:hAnsi="Times New Roman" w:cs="Times New Roman"/>
          <w:sz w:val="24"/>
          <w:szCs w:val="24"/>
          <w:lang w:val="ru-RU" w:eastAsia="ru-RU"/>
        </w:rPr>
        <w:t>(«</w:t>
      </w:r>
      <w:r w:rsidRPr="00DC50F9">
        <w:rPr>
          <w:rFonts w:ascii="Times New Roman" w:eastAsia="Times New Roman" w:hAnsi="Times New Roman" w:cs="Times New Roman"/>
          <w:iCs/>
          <w:sz w:val="24"/>
          <w:szCs w:val="24"/>
          <w:lang w:val="ru-RU" w:eastAsia="ru-RU"/>
        </w:rPr>
        <w:t>что делать?»), «</w:t>
      </w:r>
      <w:proofErr w:type="spellStart"/>
      <w:r w:rsidRPr="00DC50F9">
        <w:rPr>
          <w:rFonts w:ascii="Times New Roman" w:eastAsia="Times New Roman" w:hAnsi="Times New Roman" w:cs="Times New Roman"/>
          <w:iCs/>
          <w:sz w:val="24"/>
          <w:szCs w:val="24"/>
          <w:lang w:val="ru-RU" w:eastAsia="ru-RU"/>
        </w:rPr>
        <w:t>мый</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вö</w:t>
      </w:r>
      <w:proofErr w:type="gramStart"/>
      <w:r w:rsidRPr="00DC50F9">
        <w:rPr>
          <w:rFonts w:ascii="Times New Roman" w:eastAsia="Times New Roman" w:hAnsi="Times New Roman" w:cs="Times New Roman"/>
          <w:iCs/>
          <w:sz w:val="24"/>
          <w:szCs w:val="24"/>
          <w:lang w:val="ru-RU" w:eastAsia="ru-RU"/>
        </w:rPr>
        <w:t>ч</w:t>
      </w:r>
      <w:proofErr w:type="gramEnd"/>
      <w:r w:rsidRPr="00DC50F9">
        <w:rPr>
          <w:rFonts w:ascii="Times New Roman" w:eastAsia="Times New Roman" w:hAnsi="Times New Roman" w:cs="Times New Roman"/>
          <w:iCs/>
          <w:sz w:val="24"/>
          <w:szCs w:val="24"/>
          <w:lang w:val="ru-RU" w:eastAsia="ru-RU"/>
        </w:rPr>
        <w:t>ö</w:t>
      </w:r>
      <w:proofErr w:type="spellEnd"/>
      <w:r w:rsidRPr="00DC50F9">
        <w:rPr>
          <w:rFonts w:ascii="Times New Roman" w:eastAsia="Times New Roman" w:hAnsi="Times New Roman" w:cs="Times New Roman"/>
          <w:iCs/>
          <w:sz w:val="24"/>
          <w:szCs w:val="24"/>
          <w:lang w:val="ru-RU" w:eastAsia="ru-RU"/>
        </w:rPr>
        <w:t>?»(«что делает?»)</w:t>
      </w:r>
      <w:r w:rsidRPr="00DC50F9">
        <w:rPr>
          <w:rFonts w:ascii="Times New Roman" w:eastAsia="Times New Roman" w:hAnsi="Times New Roman" w:cs="Times New Roman"/>
          <w:sz w:val="24"/>
          <w:szCs w:val="24"/>
          <w:lang w:val="ru-RU" w:eastAsia="ru-RU"/>
        </w:rPr>
        <w:t>, употребление глаголов в речи.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Имя прилагательное (ознакомление): общее значение, вопрос «</w:t>
      </w:r>
      <w:proofErr w:type="spellStart"/>
      <w:r w:rsidRPr="00DC50F9">
        <w:rPr>
          <w:rFonts w:ascii="Times New Roman" w:eastAsia="Times New Roman" w:hAnsi="Times New Roman" w:cs="Times New Roman"/>
          <w:iCs/>
          <w:sz w:val="24"/>
          <w:szCs w:val="24"/>
          <w:lang w:val="ru-RU" w:eastAsia="ru-RU"/>
        </w:rPr>
        <w:t>кутшöм</w:t>
      </w:r>
      <w:proofErr w:type="spellEnd"/>
      <w:r w:rsidRPr="00DC50F9">
        <w:rPr>
          <w:rFonts w:ascii="Times New Roman" w:eastAsia="Times New Roman" w:hAnsi="Times New Roman" w:cs="Times New Roman"/>
          <w:iCs/>
          <w:sz w:val="24"/>
          <w:szCs w:val="24"/>
          <w:lang w:val="ru-RU" w:eastAsia="ru-RU"/>
        </w:rPr>
        <w:t>?</w:t>
      </w:r>
      <w:proofErr w:type="gramStart"/>
      <w:r w:rsidRPr="00DC50F9">
        <w:rPr>
          <w:rFonts w:ascii="Times New Roman" w:eastAsia="Times New Roman" w:hAnsi="Times New Roman" w:cs="Times New Roman"/>
          <w:iCs/>
          <w:sz w:val="24"/>
          <w:szCs w:val="24"/>
          <w:lang w:val="ru-RU" w:eastAsia="ru-RU"/>
        </w:rPr>
        <w:t>»(</w:t>
      </w:r>
      <w:proofErr w:type="gramEnd"/>
      <w:r w:rsidRPr="00DC50F9">
        <w:rPr>
          <w:rFonts w:ascii="Times New Roman" w:eastAsia="Times New Roman" w:hAnsi="Times New Roman" w:cs="Times New Roman"/>
          <w:iCs/>
          <w:sz w:val="24"/>
          <w:szCs w:val="24"/>
          <w:lang w:val="ru-RU" w:eastAsia="ru-RU"/>
        </w:rPr>
        <w:t>«какой?»)</w:t>
      </w:r>
      <w:r w:rsidRPr="00DC50F9">
        <w:rPr>
          <w:rFonts w:ascii="Times New Roman" w:eastAsia="Times New Roman" w:hAnsi="Times New Roman" w:cs="Times New Roman"/>
          <w:sz w:val="24"/>
          <w:szCs w:val="24"/>
          <w:lang w:val="ru-RU" w:eastAsia="ru-RU"/>
        </w:rPr>
        <w:t>, употребление в речи. Роль имён прилагательных в художественном тексте-описании.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Послелог как служебная часть речи, выражающая различные смысловые отношения. Знакомство с наиболее употребительными послелогами. Функция послелогов.</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Синтаксис и пунктуация.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Словосочетание и предложение. Порядок слов в предложении. Разновидности предложений по цели высказывания (повествовательные, вопросительные и побудительные), по интонации (восклицательные и невосклицательные). Точка, вопросительный и восклицательный знаки.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Главные и второстепенные члены предложения (без деления на виды). Связь слов в предложении при помощи смысловых вопросов.</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Орфография.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Обозначение на письме твёрдости и мягкости согласных звуков, функции букв е, ё, ю, я. Функции букв и, i. Обозначение твёрдости парных согласных д, з, л, н, с, т буквами э, і. Использование на письме разделительных ъ и ь. Деление слов на слоги, перенос слов. Написание собственных имён существительных с заглавной буквы. Раздельное написание послелогов с существительными.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Развитие речи.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lastRenderedPageBreak/>
        <w:t>Формы речи: устная, письменная. Диалог, монолог. 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Опорные слова. Структура текста. Подбор заголовков к предложенным текстам. Последовательность частей текста (начало, основная часть и концовка). Корректирование текстов с нарушенным порядком предложений и частей (абзацев). Типы текстов (описание, повествование, рассуждение) и их особенности.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Выбор языковых сре</w:t>
      </w:r>
      <w:proofErr w:type="gramStart"/>
      <w:r w:rsidRPr="00DC50F9">
        <w:rPr>
          <w:rFonts w:ascii="Times New Roman" w:eastAsia="Times New Roman" w:hAnsi="Times New Roman" w:cs="Times New Roman"/>
          <w:sz w:val="24"/>
          <w:szCs w:val="24"/>
          <w:lang w:val="ru-RU" w:eastAsia="ru-RU"/>
        </w:rPr>
        <w:t>дств в с</w:t>
      </w:r>
      <w:proofErr w:type="gramEnd"/>
      <w:r w:rsidRPr="00DC50F9">
        <w:rPr>
          <w:rFonts w:ascii="Times New Roman" w:eastAsia="Times New Roman" w:hAnsi="Times New Roman" w:cs="Times New Roman"/>
          <w:sz w:val="24"/>
          <w:szCs w:val="24"/>
          <w:lang w:val="ru-RU" w:eastAsia="ru-RU"/>
        </w:rPr>
        <w:t>оответствии с целями и условиями устного общения для эффективного решения коммуникативной задачи. Диалогическая речь. Практическое овладение диалогической формой речи. Умение вести разговор. Соблюдение норм речевого этикета в ситуациях учебного общения. Умение договариваться и приходить к общему решению в совместной деятельности в процессе парной и групповой работы. Составление устного рассказа по репродукции сюжетной картины и серии картин. Составление устного рассказа по личным наблюдениям и вопросам.</w:t>
      </w:r>
      <w:bookmarkStart w:id="2" w:name="_Hlk125648036"/>
      <w:bookmarkEnd w:id="1"/>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Содержание обучения в 3 классе.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Фонетика, графика, орфоэпия.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Характеристика звуков коми языка: гласный или согласный, согласный твёрдый или мягкий, парный или непарный, согласный глухой или звонкий, парный или непарный. Функции </w:t>
      </w:r>
      <w:proofErr w:type="gramStart"/>
      <w:r w:rsidRPr="00DC50F9">
        <w:rPr>
          <w:rFonts w:ascii="Times New Roman" w:eastAsia="Times New Roman" w:hAnsi="Times New Roman" w:cs="Times New Roman"/>
          <w:sz w:val="24"/>
          <w:szCs w:val="24"/>
          <w:lang w:val="ru-RU" w:eastAsia="ru-RU"/>
        </w:rPr>
        <w:t>разделительных</w:t>
      </w:r>
      <w:proofErr w:type="gramEnd"/>
      <w:r w:rsidRPr="00DC50F9">
        <w:rPr>
          <w:rFonts w:ascii="Times New Roman" w:eastAsia="Times New Roman" w:hAnsi="Times New Roman" w:cs="Times New Roman"/>
          <w:sz w:val="24"/>
          <w:szCs w:val="24"/>
          <w:lang w:val="ru-RU" w:eastAsia="ru-RU"/>
        </w:rPr>
        <w:t xml:space="preserve"> ъ и ь, использование ъ и ь на письме. Соотношение звукового и буквенного состава в словах с </w:t>
      </w:r>
      <w:proofErr w:type="gramStart"/>
      <w:r w:rsidRPr="00DC50F9">
        <w:rPr>
          <w:rFonts w:ascii="Times New Roman" w:eastAsia="Times New Roman" w:hAnsi="Times New Roman" w:cs="Times New Roman"/>
          <w:sz w:val="24"/>
          <w:szCs w:val="24"/>
          <w:lang w:val="ru-RU" w:eastAsia="ru-RU"/>
        </w:rPr>
        <w:t>разделительными</w:t>
      </w:r>
      <w:proofErr w:type="gramEnd"/>
      <w:r w:rsidRPr="00DC50F9">
        <w:rPr>
          <w:rFonts w:ascii="Times New Roman" w:eastAsia="Times New Roman" w:hAnsi="Times New Roman" w:cs="Times New Roman"/>
          <w:sz w:val="24"/>
          <w:szCs w:val="24"/>
          <w:lang w:val="ru-RU" w:eastAsia="ru-RU"/>
        </w:rPr>
        <w:t xml:space="preserve"> ь</w:t>
      </w:r>
      <w:r w:rsidRPr="00DC50F9">
        <w:rPr>
          <w:rFonts w:ascii="Times New Roman" w:eastAsia="Times New Roman" w:hAnsi="Times New Roman" w:cs="Times New Roman"/>
          <w:iCs/>
          <w:sz w:val="24"/>
          <w:szCs w:val="24"/>
          <w:lang w:val="ru-RU" w:eastAsia="ru-RU"/>
        </w:rPr>
        <w:t xml:space="preserve"> и </w:t>
      </w:r>
      <w:r w:rsidRPr="00DC50F9">
        <w:rPr>
          <w:rFonts w:ascii="Times New Roman" w:eastAsia="Times New Roman" w:hAnsi="Times New Roman" w:cs="Times New Roman"/>
          <w:sz w:val="24"/>
          <w:szCs w:val="24"/>
          <w:lang w:val="ru-RU" w:eastAsia="ru-RU"/>
        </w:rPr>
        <w:t>ъ. Отличия в фонетической системе коми и русского языков. Использование алфавита при работе со словарями, справочниками и каталогами.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Нормы произношения звуков и сочетаний звуков.</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Лексика.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Слово и его значение, понимание слова как единства звучания и значения. Словарное богатство коми языка. Лексическое значение слова. Прямое и переносное значение слова. Слова однозначные и многозначные. Синонимы, антонимы и омонимы. Устойчивые выражения (фразеологизмы).</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Состав слова (</w:t>
      </w:r>
      <w:proofErr w:type="spellStart"/>
      <w:r w:rsidRPr="00DC50F9">
        <w:rPr>
          <w:rFonts w:ascii="Times New Roman" w:eastAsia="Times New Roman" w:hAnsi="Times New Roman" w:cs="Times New Roman"/>
          <w:b/>
          <w:sz w:val="24"/>
          <w:szCs w:val="24"/>
          <w:lang w:val="ru-RU" w:eastAsia="ru-RU"/>
        </w:rPr>
        <w:t>морфемика</w:t>
      </w:r>
      <w:proofErr w:type="spellEnd"/>
      <w:r w:rsidRPr="00DC50F9">
        <w:rPr>
          <w:rFonts w:ascii="Times New Roman" w:eastAsia="Times New Roman" w:hAnsi="Times New Roman" w:cs="Times New Roman"/>
          <w:b/>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Корень как главная часть слова. Однокоренные слова, признаки однокоренных слов, различение однокоренных слов и синонимов, однокоренных слов и слов с омонимичными корнями. Однокоренные слова и формы одного и того же слова. Выделение значимых частей слова (корня, словоизменительных и словообразовательных суффиксов). Значения суффиксов (простейшие примеры), образование однокоренных слов. Основа слова. Разбор слов по составу.</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iCs/>
          <w:sz w:val="24"/>
          <w:szCs w:val="24"/>
          <w:lang w:val="ru-RU" w:eastAsia="ru-RU"/>
        </w:rPr>
      </w:pPr>
      <w:r w:rsidRPr="00DC50F9">
        <w:rPr>
          <w:rFonts w:ascii="Times New Roman" w:eastAsia="Times New Roman" w:hAnsi="Times New Roman" w:cs="Times New Roman"/>
          <w:b/>
          <w:iCs/>
          <w:sz w:val="24"/>
          <w:szCs w:val="24"/>
          <w:lang w:val="ru-RU" w:eastAsia="ru-RU"/>
        </w:rPr>
        <w:t>Морфология.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Имя существительное: общее значение, вопросы, употребление в речи. Имена существительные единственного и множественного числа. Падеж имён существительных. Определение падежа, в котором употреблено имя существительное. Изменение имён существительных по падежам и числам. Имена существительные одушевленные и неодушевленные, собственные и нарицательные. Образование имён существительных.</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Имя прилагательное: общее значение, вопросы, употребление в речи. Образование имён прилагательных. Прилагательное в русском и коми языках.</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b/>
          <w:sz w:val="24"/>
          <w:szCs w:val="24"/>
          <w:lang w:val="ru-RU" w:eastAsia="ru-RU"/>
        </w:rPr>
        <w:lastRenderedPageBreak/>
        <w:t>Синтаксис и пунктуация</w:t>
      </w:r>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Установление при помощи вопросов связи между словами в предложении. Главные члены предложения - подлежащее и сказуемое. Второстепенные члены предложения. Предложения распространённые и нераспространённые. Словосочетание и предложение. Разновидности предложений по цели высказывания (повествовательные, вопросительные и побудительные) и интонации (восклицательные и невосклицательные). Обращение (общее представление). Выделение обращения запятыми при письме.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Орфография.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текстов. Использование орфографического словаря для определения и проверки написания слова.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Правописание сложных существительных с собирательным значением (</w:t>
      </w:r>
      <w:proofErr w:type="gramStart"/>
      <w:r w:rsidRPr="00DC50F9">
        <w:rPr>
          <w:rFonts w:ascii="Times New Roman" w:eastAsia="Times New Roman" w:hAnsi="Times New Roman" w:cs="Times New Roman"/>
          <w:sz w:val="24"/>
          <w:szCs w:val="24"/>
          <w:lang w:val="ru-RU" w:eastAsia="ru-RU"/>
        </w:rPr>
        <w:t>ай-мам</w:t>
      </w:r>
      <w:proofErr w:type="gram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эня</w:t>
      </w:r>
      <w:proofErr w:type="spellEnd"/>
      <w:r w:rsidRPr="00DC50F9">
        <w:rPr>
          <w:rFonts w:ascii="Times New Roman" w:eastAsia="Times New Roman" w:hAnsi="Times New Roman" w:cs="Times New Roman"/>
          <w:sz w:val="24"/>
          <w:szCs w:val="24"/>
          <w:lang w:val="ru-RU" w:eastAsia="ru-RU"/>
        </w:rPr>
        <w:t>-ныла, рыт-</w:t>
      </w:r>
      <w:proofErr w:type="spellStart"/>
      <w:r w:rsidRPr="00DC50F9">
        <w:rPr>
          <w:rFonts w:ascii="Times New Roman" w:eastAsia="Times New Roman" w:hAnsi="Times New Roman" w:cs="Times New Roman"/>
          <w:sz w:val="24"/>
          <w:szCs w:val="24"/>
          <w:lang w:val="ru-RU" w:eastAsia="ru-RU"/>
        </w:rPr>
        <w:t>асыв</w:t>
      </w:r>
      <w:proofErr w:type="spellEnd"/>
      <w:r w:rsidRPr="00DC50F9">
        <w:rPr>
          <w:rFonts w:ascii="Times New Roman" w:eastAsia="Times New Roman" w:hAnsi="Times New Roman" w:cs="Times New Roman"/>
          <w:sz w:val="24"/>
          <w:szCs w:val="24"/>
          <w:lang w:val="ru-RU" w:eastAsia="ru-RU"/>
        </w:rPr>
        <w:t>). Сложные существительные с устаревшими компонентами (</w:t>
      </w:r>
      <w:proofErr w:type="spellStart"/>
      <w:r w:rsidRPr="00DC50F9">
        <w:rPr>
          <w:rFonts w:ascii="Times New Roman" w:eastAsia="Times New Roman" w:hAnsi="Times New Roman" w:cs="Times New Roman"/>
          <w:sz w:val="24"/>
          <w:szCs w:val="24"/>
          <w:lang w:val="ru-RU" w:eastAsia="ru-RU"/>
        </w:rPr>
        <w:t>дозмук</w:t>
      </w:r>
      <w:proofErr w:type="spellEnd"/>
      <w:r w:rsidRPr="00DC50F9">
        <w:rPr>
          <w:rFonts w:ascii="Times New Roman" w:eastAsia="Times New Roman" w:hAnsi="Times New Roman" w:cs="Times New Roman"/>
          <w:sz w:val="24"/>
          <w:szCs w:val="24"/>
          <w:lang w:val="ru-RU" w:eastAsia="ru-RU"/>
        </w:rPr>
        <w:t>), с компонентами, которые образуют существительное с новым значением (</w:t>
      </w:r>
      <w:proofErr w:type="spellStart"/>
      <w:r w:rsidRPr="00DC50F9">
        <w:rPr>
          <w:rFonts w:ascii="Times New Roman" w:eastAsia="Times New Roman" w:hAnsi="Times New Roman" w:cs="Times New Roman"/>
          <w:sz w:val="24"/>
          <w:szCs w:val="24"/>
          <w:lang w:val="ru-RU" w:eastAsia="ru-RU"/>
        </w:rPr>
        <w:t>турипув</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кöчвöнь</w:t>
      </w:r>
      <w:proofErr w:type="spellEnd"/>
      <w:r w:rsidRPr="00DC50F9">
        <w:rPr>
          <w:rFonts w:ascii="Times New Roman" w:eastAsia="Times New Roman" w:hAnsi="Times New Roman" w:cs="Times New Roman"/>
          <w:sz w:val="24"/>
          <w:szCs w:val="24"/>
          <w:lang w:val="ru-RU" w:eastAsia="ru-RU"/>
        </w:rPr>
        <w:t xml:space="preserve">). Заимствованные существительные, оканчивающиеся на </w:t>
      </w:r>
      <w:proofErr w:type="gramStart"/>
      <w:r w:rsidRPr="00DC50F9">
        <w:rPr>
          <w:rFonts w:ascii="Times New Roman" w:eastAsia="Times New Roman" w:hAnsi="Times New Roman" w:cs="Times New Roman"/>
          <w:sz w:val="24"/>
          <w:szCs w:val="24"/>
          <w:lang w:val="ru-RU" w:eastAsia="ru-RU"/>
        </w:rPr>
        <w:t>-р</w:t>
      </w:r>
      <w:proofErr w:type="gramEnd"/>
      <w:r w:rsidRPr="00DC50F9">
        <w:rPr>
          <w:rFonts w:ascii="Times New Roman" w:eastAsia="Times New Roman" w:hAnsi="Times New Roman" w:cs="Times New Roman"/>
          <w:sz w:val="24"/>
          <w:szCs w:val="24"/>
          <w:lang w:val="ru-RU" w:eastAsia="ru-RU"/>
        </w:rPr>
        <w:t xml:space="preserve"> (например, в русском языке - </w:t>
      </w:r>
      <w:r w:rsidRPr="00DC50F9">
        <w:rPr>
          <w:rFonts w:ascii="Times New Roman" w:eastAsia="Times New Roman" w:hAnsi="Times New Roman" w:cs="Times New Roman"/>
          <w:iCs/>
          <w:sz w:val="24"/>
          <w:szCs w:val="24"/>
          <w:lang w:val="ru-RU" w:eastAsia="ru-RU"/>
        </w:rPr>
        <w:t>букварь</w:t>
      </w:r>
      <w:r w:rsidRPr="00DC50F9">
        <w:rPr>
          <w:rFonts w:ascii="Times New Roman" w:eastAsia="Times New Roman" w:hAnsi="Times New Roman" w:cs="Times New Roman"/>
          <w:sz w:val="24"/>
          <w:szCs w:val="24"/>
          <w:lang w:val="ru-RU" w:eastAsia="ru-RU"/>
        </w:rPr>
        <w:t xml:space="preserve">, в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языке - </w:t>
      </w:r>
      <w:proofErr w:type="spellStart"/>
      <w:r w:rsidRPr="00DC50F9">
        <w:rPr>
          <w:rFonts w:ascii="Times New Roman" w:eastAsia="Times New Roman" w:hAnsi="Times New Roman" w:cs="Times New Roman"/>
          <w:iCs/>
          <w:sz w:val="24"/>
          <w:szCs w:val="24"/>
          <w:lang w:val="ru-RU" w:eastAsia="ru-RU"/>
        </w:rPr>
        <w:t>буквар</w:t>
      </w:r>
      <w:proofErr w:type="spellEnd"/>
      <w:r w:rsidRPr="00DC50F9">
        <w:rPr>
          <w:rFonts w:ascii="Times New Roman" w:eastAsia="Times New Roman" w:hAnsi="Times New Roman" w:cs="Times New Roman"/>
          <w:sz w:val="24"/>
          <w:szCs w:val="24"/>
          <w:lang w:val="ru-RU" w:eastAsia="ru-RU"/>
        </w:rPr>
        <w:t>). Правописание существительных и местоимений с послелогами.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Правописание слов с двумя </w:t>
      </w:r>
      <w:proofErr w:type="gramStart"/>
      <w:r w:rsidRPr="00DC50F9">
        <w:rPr>
          <w:rFonts w:ascii="Times New Roman" w:eastAsia="Times New Roman" w:hAnsi="Times New Roman" w:cs="Times New Roman"/>
          <w:sz w:val="24"/>
          <w:szCs w:val="24"/>
          <w:lang w:val="ru-RU" w:eastAsia="ru-RU"/>
        </w:rPr>
        <w:t>-</w:t>
      </w:r>
      <w:proofErr w:type="spellStart"/>
      <w:r w:rsidRPr="00DC50F9">
        <w:rPr>
          <w:rFonts w:ascii="Times New Roman" w:eastAsia="Times New Roman" w:hAnsi="Times New Roman" w:cs="Times New Roman"/>
          <w:sz w:val="24"/>
          <w:szCs w:val="24"/>
          <w:lang w:val="ru-RU" w:eastAsia="ru-RU"/>
        </w:rPr>
        <w:t>д</w:t>
      </w:r>
      <w:proofErr w:type="gramEnd"/>
      <w:r w:rsidRPr="00DC50F9">
        <w:rPr>
          <w:rFonts w:ascii="Times New Roman" w:eastAsia="Times New Roman" w:hAnsi="Times New Roman" w:cs="Times New Roman"/>
          <w:sz w:val="24"/>
          <w:szCs w:val="24"/>
          <w:lang w:val="ru-RU" w:eastAsia="ru-RU"/>
        </w:rPr>
        <w:t>з</w:t>
      </w:r>
      <w:proofErr w:type="spellEnd"/>
      <w:r w:rsidRPr="00DC50F9">
        <w:rPr>
          <w:rFonts w:ascii="Times New Roman" w:eastAsia="Times New Roman" w:hAnsi="Times New Roman" w:cs="Times New Roman"/>
          <w:sz w:val="24"/>
          <w:szCs w:val="24"/>
          <w:lang w:val="ru-RU" w:eastAsia="ru-RU"/>
        </w:rPr>
        <w:t>-, удвоенными согласными (</w:t>
      </w:r>
      <w:proofErr w:type="spellStart"/>
      <w:r w:rsidRPr="00DC50F9">
        <w:rPr>
          <w:rFonts w:ascii="Times New Roman" w:eastAsia="Times New Roman" w:hAnsi="Times New Roman" w:cs="Times New Roman"/>
          <w:iCs/>
          <w:sz w:val="24"/>
          <w:szCs w:val="24"/>
          <w:lang w:val="ru-RU" w:eastAsia="ru-RU"/>
        </w:rPr>
        <w:t>поводдя</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мыссис</w:t>
      </w:r>
      <w:proofErr w:type="spellEnd"/>
      <w:r w:rsidRPr="00DC50F9">
        <w:rPr>
          <w:rFonts w:ascii="Times New Roman" w:eastAsia="Times New Roman" w:hAnsi="Times New Roman" w:cs="Times New Roman"/>
          <w:sz w:val="24"/>
          <w:szCs w:val="24"/>
          <w:lang w:val="ru-RU" w:eastAsia="ru-RU"/>
        </w:rPr>
        <w:t>). Правописание букв ы, ö в падежных суффиксах имён существительных (</w:t>
      </w:r>
      <w:proofErr w:type="spellStart"/>
      <w:r w:rsidRPr="00DC50F9">
        <w:rPr>
          <w:rFonts w:ascii="Times New Roman" w:eastAsia="Times New Roman" w:hAnsi="Times New Roman" w:cs="Times New Roman"/>
          <w:iCs/>
          <w:sz w:val="24"/>
          <w:szCs w:val="24"/>
          <w:lang w:val="ru-RU" w:eastAsia="ru-RU"/>
        </w:rPr>
        <w:t>школа</w:t>
      </w:r>
      <w:r w:rsidRPr="00DC50F9">
        <w:rPr>
          <w:rFonts w:ascii="Times New Roman" w:eastAsia="Times New Roman" w:hAnsi="Times New Roman" w:cs="Times New Roman"/>
          <w:iCs/>
          <w:sz w:val="24"/>
          <w:szCs w:val="24"/>
          <w:u w:val="single"/>
          <w:lang w:val="ru-RU" w:eastAsia="ru-RU"/>
        </w:rPr>
        <w:t>ы</w:t>
      </w:r>
      <w:r w:rsidRPr="00DC50F9">
        <w:rPr>
          <w:rFonts w:ascii="Times New Roman" w:eastAsia="Times New Roman" w:hAnsi="Times New Roman" w:cs="Times New Roman"/>
          <w:iCs/>
          <w:sz w:val="24"/>
          <w:szCs w:val="24"/>
          <w:lang w:val="ru-RU" w:eastAsia="ru-RU"/>
        </w:rPr>
        <w:t>н</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школа</w:t>
      </w:r>
      <w:r w:rsidRPr="00DC50F9">
        <w:rPr>
          <w:rFonts w:ascii="Times New Roman" w:eastAsia="Times New Roman" w:hAnsi="Times New Roman" w:cs="Times New Roman"/>
          <w:iCs/>
          <w:sz w:val="24"/>
          <w:szCs w:val="24"/>
          <w:u w:val="single"/>
          <w:lang w:val="ru-RU" w:eastAsia="ru-RU"/>
        </w:rPr>
        <w:t>ö</w:t>
      </w:r>
      <w:proofErr w:type="spellEnd"/>
      <w:r w:rsidRPr="00DC50F9">
        <w:rPr>
          <w:rFonts w:ascii="Times New Roman" w:eastAsia="Times New Roman" w:hAnsi="Times New Roman" w:cs="Times New Roman"/>
          <w:sz w:val="24"/>
          <w:szCs w:val="24"/>
          <w:lang w:val="ru-RU" w:eastAsia="ru-RU"/>
        </w:rPr>
        <w:t>). Правописание буквы і в глаголах прошедшего времени (</w:t>
      </w:r>
      <w:proofErr w:type="spellStart"/>
      <w:r w:rsidRPr="00DC50F9">
        <w:rPr>
          <w:rFonts w:ascii="Times New Roman" w:eastAsia="Times New Roman" w:hAnsi="Times New Roman" w:cs="Times New Roman"/>
          <w:iCs/>
          <w:sz w:val="24"/>
          <w:szCs w:val="24"/>
          <w:lang w:val="ru-RU" w:eastAsia="ru-RU"/>
        </w:rPr>
        <w:t>мун</w:t>
      </w:r>
      <w:proofErr w:type="gramStart"/>
      <w:r w:rsidRPr="00DC50F9">
        <w:rPr>
          <w:rFonts w:ascii="Times New Roman" w:eastAsia="Times New Roman" w:hAnsi="Times New Roman" w:cs="Times New Roman"/>
          <w:iCs/>
          <w:sz w:val="24"/>
          <w:szCs w:val="24"/>
          <w:u w:val="single"/>
          <w:lang w:val="ru-RU" w:eastAsia="ru-RU"/>
        </w:rPr>
        <w:t>i</w:t>
      </w:r>
      <w:proofErr w:type="gramEnd"/>
      <w:r w:rsidRPr="00DC50F9">
        <w:rPr>
          <w:rFonts w:ascii="Times New Roman" w:eastAsia="Times New Roman" w:hAnsi="Times New Roman" w:cs="Times New Roman"/>
          <w:iCs/>
          <w:sz w:val="24"/>
          <w:szCs w:val="24"/>
          <w:lang w:val="ru-RU" w:eastAsia="ru-RU"/>
        </w:rPr>
        <w:t>с</w:t>
      </w:r>
      <w:proofErr w:type="spellEnd"/>
      <w:r w:rsidRPr="00DC50F9">
        <w:rPr>
          <w:rFonts w:ascii="Times New Roman" w:eastAsia="Times New Roman" w:hAnsi="Times New Roman" w:cs="Times New Roman"/>
          <w:iCs/>
          <w:sz w:val="24"/>
          <w:szCs w:val="24"/>
          <w:lang w:val="ru-RU" w:eastAsia="ru-RU"/>
        </w:rPr>
        <w:t>)</w:t>
      </w:r>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Развитие речи.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Язык как средство общения. Речь и её значение в жизни. Формы речи: устная, письменная. Диалог, монолог. Наблюдение за особенностями устной и письменной речи. Практическое овладение диалогической формой речи, основными умениями ведения разговора.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Текст и предложение как основные единицы речи. Текст как структурная единица, признаки текста. Понятие о тексте (текст состоит из предложений, предложения в тексте связаны по смыслу, по заглавию можно определить, о чём будет говориться в тексте). Тема текста, определение темы текста. Основная мысль текста, определение основной мысли в текстах, где она не сформулирована автором прямо. Заголовок и его роль. </w:t>
      </w:r>
      <w:proofErr w:type="spellStart"/>
      <w:r w:rsidRPr="00DC50F9">
        <w:rPr>
          <w:rFonts w:ascii="Times New Roman" w:eastAsia="Times New Roman" w:hAnsi="Times New Roman" w:cs="Times New Roman"/>
          <w:sz w:val="24"/>
          <w:szCs w:val="24"/>
          <w:lang w:val="ru-RU" w:eastAsia="ru-RU"/>
        </w:rPr>
        <w:t>Озаглавливание</w:t>
      </w:r>
      <w:proofErr w:type="spellEnd"/>
      <w:r w:rsidRPr="00DC50F9">
        <w:rPr>
          <w:rFonts w:ascii="Times New Roman" w:eastAsia="Times New Roman" w:hAnsi="Times New Roman" w:cs="Times New Roman"/>
          <w:sz w:val="24"/>
          <w:szCs w:val="24"/>
          <w:lang w:val="ru-RU" w:eastAsia="ru-RU"/>
        </w:rPr>
        <w:t xml:space="preserve"> текстов. Роль заголовка в определении темы, основной мысли и содержания текста. Опорные слова, вычленение опорных слов в тексте.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Структура текста: начало, основная часть и концовка. Деление текста на логически законченные части, их </w:t>
      </w:r>
      <w:proofErr w:type="spellStart"/>
      <w:r w:rsidRPr="00DC50F9">
        <w:rPr>
          <w:rFonts w:ascii="Times New Roman" w:eastAsia="Times New Roman" w:hAnsi="Times New Roman" w:cs="Times New Roman"/>
          <w:sz w:val="24"/>
          <w:szCs w:val="24"/>
          <w:lang w:val="ru-RU" w:eastAsia="ru-RU"/>
        </w:rPr>
        <w:t>озаглавливание</w:t>
      </w:r>
      <w:proofErr w:type="spellEnd"/>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План текста. Составление плана текста сюжетного характера. Последовательность и связь структурных частей текста. Абзац, красная строка. Составление плана текста, написание текста по заданному плану.</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Стили речи: разговорный и художественный. Учебно-деловая речь: устные ответы </w:t>
      </w:r>
      <w:proofErr w:type="gramStart"/>
      <w:r w:rsidRPr="00DC50F9">
        <w:rPr>
          <w:rFonts w:ascii="Times New Roman" w:eastAsia="Times New Roman" w:hAnsi="Times New Roman" w:cs="Times New Roman"/>
          <w:sz w:val="24"/>
          <w:szCs w:val="24"/>
          <w:lang w:val="ru-RU" w:eastAsia="ru-RU"/>
        </w:rPr>
        <w:t>обучающихся</w:t>
      </w:r>
      <w:proofErr w:type="gramEnd"/>
      <w:r w:rsidRPr="00DC50F9">
        <w:rPr>
          <w:rFonts w:ascii="Times New Roman" w:eastAsia="Times New Roman" w:hAnsi="Times New Roman" w:cs="Times New Roman"/>
          <w:sz w:val="24"/>
          <w:szCs w:val="24"/>
          <w:lang w:val="ru-RU" w:eastAsia="ru-RU"/>
        </w:rPr>
        <w:t xml:space="preserve"> на вопросы по изучаемой теме.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Речевой этикет: приветствие, знакомство и выражение благодарности. Знакомство с жанрами письма и поздравления. Устное и письменное поздравление.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bookmarkStart w:id="3" w:name="_Hlk125705176"/>
      <w:bookmarkEnd w:id="2"/>
      <w:r w:rsidRPr="00DC50F9">
        <w:rPr>
          <w:rFonts w:ascii="Times New Roman" w:eastAsia="Times New Roman" w:hAnsi="Times New Roman" w:cs="Times New Roman"/>
          <w:sz w:val="24"/>
          <w:szCs w:val="24"/>
          <w:lang w:val="ru-RU" w:eastAsia="ru-RU"/>
        </w:rPr>
        <w:t>Содержание обучения в 4 классе.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sz w:val="24"/>
          <w:szCs w:val="24"/>
          <w:lang w:val="ru-RU" w:eastAsia="ru-RU"/>
        </w:rPr>
        <w:t> </w:t>
      </w:r>
      <w:r w:rsidRPr="00DC50F9">
        <w:rPr>
          <w:rFonts w:ascii="Times New Roman" w:eastAsia="Times New Roman" w:hAnsi="Times New Roman" w:cs="Times New Roman"/>
          <w:b/>
          <w:sz w:val="24"/>
          <w:szCs w:val="24"/>
          <w:lang w:val="ru-RU" w:eastAsia="ru-RU"/>
        </w:rPr>
        <w:t>Фонетика, графика, орфоэпия.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Обобщение полученных знаний. Характеристика, сравнение, классификация звуков вне слова и в слове по заданным параметрам. </w:t>
      </w:r>
      <w:proofErr w:type="gramStart"/>
      <w:r w:rsidRPr="00DC50F9">
        <w:rPr>
          <w:rFonts w:ascii="Times New Roman" w:eastAsia="Times New Roman" w:hAnsi="Times New Roman" w:cs="Times New Roman"/>
          <w:sz w:val="24"/>
          <w:szCs w:val="24"/>
          <w:lang w:val="ru-RU" w:eastAsia="ru-RU"/>
        </w:rPr>
        <w:t>Звуко­буквенный</w:t>
      </w:r>
      <w:proofErr w:type="gramEnd"/>
      <w:r w:rsidRPr="00DC50F9">
        <w:rPr>
          <w:rFonts w:ascii="Times New Roman" w:eastAsia="Times New Roman" w:hAnsi="Times New Roman" w:cs="Times New Roman"/>
          <w:sz w:val="24"/>
          <w:szCs w:val="24"/>
          <w:lang w:val="ru-RU" w:eastAsia="ru-RU"/>
        </w:rPr>
        <w:t xml:space="preserve"> разбор слова.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lastRenderedPageBreak/>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коми литературного языка. Различия в постановке ударения в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и русском языках.</w:t>
      </w:r>
    </w:p>
    <w:p w:rsidR="00AB425F" w:rsidRPr="00DC50F9" w:rsidRDefault="00AB425F" w:rsidP="00DC50F9">
      <w:pPr>
        <w:tabs>
          <w:tab w:val="left" w:pos="1135"/>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Различие и правильное произношение звуков, обозначаемых сочетаниями </w:t>
      </w:r>
      <w:proofErr w:type="spellStart"/>
      <w:r w:rsidRPr="00DC50F9">
        <w:rPr>
          <w:rFonts w:ascii="Times New Roman" w:eastAsia="Times New Roman" w:hAnsi="Times New Roman" w:cs="Times New Roman"/>
          <w:sz w:val="24"/>
          <w:szCs w:val="24"/>
          <w:lang w:val="ru-RU" w:eastAsia="ru-RU"/>
        </w:rPr>
        <w:t>тш</w:t>
      </w:r>
      <w:proofErr w:type="spellEnd"/>
      <w:r w:rsidRPr="00DC50F9">
        <w:rPr>
          <w:rFonts w:ascii="Times New Roman" w:eastAsia="Times New Roman" w:hAnsi="Times New Roman" w:cs="Times New Roman"/>
          <w:sz w:val="24"/>
          <w:szCs w:val="24"/>
          <w:lang w:val="ru-RU" w:eastAsia="ru-RU"/>
        </w:rPr>
        <w:t xml:space="preserve"> - </w:t>
      </w:r>
      <w:r w:rsidRPr="00DC50F9">
        <w:rPr>
          <w:rFonts w:ascii="Times New Roman" w:eastAsia="Times New Roman" w:hAnsi="Times New Roman" w:cs="Times New Roman"/>
          <w:iCs/>
          <w:sz w:val="24"/>
          <w:szCs w:val="24"/>
          <w:lang w:val="ru-RU" w:eastAsia="ru-RU"/>
        </w:rPr>
        <w:t>[ч]</w:t>
      </w:r>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дж</w:t>
      </w:r>
      <w:proofErr w:type="spellEnd"/>
      <w:r w:rsidRPr="00DC50F9">
        <w:rPr>
          <w:rFonts w:ascii="Times New Roman" w:eastAsia="Times New Roman" w:hAnsi="Times New Roman" w:cs="Times New Roman"/>
          <w:sz w:val="24"/>
          <w:szCs w:val="24"/>
          <w:lang w:val="ru-RU" w:eastAsia="ru-RU"/>
        </w:rPr>
        <w:t xml:space="preserve"> - </w:t>
      </w:r>
      <w:r w:rsidRPr="00DC50F9">
        <w:rPr>
          <w:rFonts w:ascii="Times New Roman" w:eastAsia="Times New Roman" w:hAnsi="Times New Roman" w:cs="Times New Roman"/>
          <w:iCs/>
          <w:sz w:val="24"/>
          <w:szCs w:val="24"/>
          <w:lang w:val="ru-RU" w:eastAsia="ru-RU"/>
        </w:rPr>
        <w:t>[z],</w:t>
      </w:r>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дз</w:t>
      </w:r>
      <w:proofErr w:type="spellEnd"/>
      <w:r w:rsidRPr="00DC50F9">
        <w:rPr>
          <w:rFonts w:ascii="Times New Roman" w:eastAsia="Times New Roman" w:hAnsi="Times New Roman" w:cs="Times New Roman"/>
          <w:sz w:val="24"/>
          <w:szCs w:val="24"/>
          <w:lang w:val="ru-RU" w:eastAsia="ru-RU"/>
        </w:rPr>
        <w:t xml:space="preserve"> - </w:t>
      </w:r>
      <w:r w:rsidRPr="00DC50F9">
        <w:rPr>
          <w:rFonts w:ascii="Times New Roman" w:eastAsia="Times New Roman" w:hAnsi="Times New Roman" w:cs="Times New Roman"/>
          <w:iCs/>
          <w:sz w:val="24"/>
          <w:szCs w:val="24"/>
          <w:lang w:val="ru-RU" w:eastAsia="ru-RU"/>
        </w:rPr>
        <w:t>[z’]</w:t>
      </w:r>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Лексика.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Повторение и продолжение работы: наблюдение за использованием в речи синонимов, антонимов, омонимов, эпитетов, олицетворений и сравнений. Наблюдение за использованием в речи фразеологизмов. Изучение этимологии слов. Использование словарей коми языка.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Состав слова (</w:t>
      </w:r>
      <w:proofErr w:type="spellStart"/>
      <w:r w:rsidRPr="00DC50F9">
        <w:rPr>
          <w:rFonts w:ascii="Times New Roman" w:eastAsia="Times New Roman" w:hAnsi="Times New Roman" w:cs="Times New Roman"/>
          <w:b/>
          <w:sz w:val="24"/>
          <w:szCs w:val="24"/>
          <w:lang w:val="ru-RU" w:eastAsia="ru-RU"/>
        </w:rPr>
        <w:t>морфемика</w:t>
      </w:r>
      <w:proofErr w:type="spellEnd"/>
      <w:r w:rsidRPr="00DC50F9">
        <w:rPr>
          <w:rFonts w:ascii="Times New Roman" w:eastAsia="Times New Roman" w:hAnsi="Times New Roman" w:cs="Times New Roman"/>
          <w:b/>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Состав изменяемых слов, выделение морфем в словах с однозначно выделяемыми морфемами. Основа слова. Образование слов коми языка, при котором встречаются явления чередования звуков </w:t>
      </w:r>
      <w:r w:rsidRPr="00DC50F9">
        <w:rPr>
          <w:rFonts w:ascii="Times New Roman" w:eastAsia="Times New Roman" w:hAnsi="Times New Roman" w:cs="Times New Roman"/>
          <w:iCs/>
          <w:sz w:val="24"/>
          <w:szCs w:val="24"/>
          <w:lang w:val="ru-RU" w:eastAsia="ru-RU"/>
        </w:rPr>
        <w:t>[в] - [</w:t>
      </w:r>
      <w:proofErr w:type="gramStart"/>
      <w:r w:rsidRPr="00DC50F9">
        <w:rPr>
          <w:rFonts w:ascii="Times New Roman" w:eastAsia="Times New Roman" w:hAnsi="Times New Roman" w:cs="Times New Roman"/>
          <w:iCs/>
          <w:sz w:val="24"/>
          <w:szCs w:val="24"/>
          <w:lang w:val="ru-RU" w:eastAsia="ru-RU"/>
        </w:rPr>
        <w:t>л</w:t>
      </w:r>
      <w:proofErr w:type="gramEnd"/>
      <w:r w:rsidRPr="00DC50F9">
        <w:rPr>
          <w:rFonts w:ascii="Times New Roman" w:eastAsia="Times New Roman" w:hAnsi="Times New Roman" w:cs="Times New Roman"/>
          <w:iCs/>
          <w:sz w:val="24"/>
          <w:szCs w:val="24"/>
          <w:lang w:val="ru-RU" w:eastAsia="ru-RU"/>
        </w:rPr>
        <w:t>],</w:t>
      </w:r>
      <w:r w:rsidRPr="00DC50F9">
        <w:rPr>
          <w:rFonts w:ascii="Times New Roman" w:eastAsia="Times New Roman" w:hAnsi="Times New Roman" w:cs="Times New Roman"/>
          <w:sz w:val="24"/>
          <w:szCs w:val="24"/>
          <w:lang w:val="ru-RU" w:eastAsia="ru-RU"/>
        </w:rPr>
        <w:t xml:space="preserve"> вставка дополнительных согласных звуков </w:t>
      </w:r>
      <w:r w:rsidRPr="00DC50F9">
        <w:rPr>
          <w:rFonts w:ascii="Times New Roman" w:eastAsia="Times New Roman" w:hAnsi="Times New Roman" w:cs="Times New Roman"/>
          <w:iCs/>
          <w:sz w:val="24"/>
          <w:szCs w:val="24"/>
          <w:lang w:val="ru-RU" w:eastAsia="ru-RU"/>
        </w:rPr>
        <w:t>[й’], [к], [м], [т]</w:t>
      </w:r>
      <w:r w:rsidRPr="00DC50F9">
        <w:rPr>
          <w:rFonts w:ascii="Times New Roman" w:eastAsia="Times New Roman" w:hAnsi="Times New Roman" w:cs="Times New Roman"/>
          <w:i/>
          <w:sz w:val="24"/>
          <w:szCs w:val="24"/>
          <w:lang w:val="ru-RU" w:eastAsia="ru-RU"/>
        </w:rPr>
        <w:t xml:space="preserve">. </w:t>
      </w:r>
      <w:r w:rsidRPr="00DC50F9">
        <w:rPr>
          <w:rFonts w:ascii="Times New Roman" w:eastAsia="Times New Roman" w:hAnsi="Times New Roman" w:cs="Times New Roman"/>
          <w:sz w:val="24"/>
          <w:szCs w:val="24"/>
          <w:lang w:val="ru-RU" w:eastAsia="ru-RU"/>
        </w:rPr>
        <w:t xml:space="preserve">Значение наиболее употребляемых суффиксов имён существительных и прилагательных. Эмоциональные и изобразительные возможности суффиксов </w:t>
      </w:r>
      <w:proofErr w:type="gramStart"/>
      <w:r w:rsidRPr="00DC50F9">
        <w:rPr>
          <w:rFonts w:ascii="Times New Roman" w:eastAsia="Times New Roman" w:hAnsi="Times New Roman" w:cs="Times New Roman"/>
          <w:sz w:val="24"/>
          <w:szCs w:val="24"/>
          <w:lang w:val="ru-RU" w:eastAsia="ru-RU"/>
        </w:rPr>
        <w:t>-н</w:t>
      </w:r>
      <w:proofErr w:type="gramEnd"/>
      <w:r w:rsidRPr="00DC50F9">
        <w:rPr>
          <w:rFonts w:ascii="Times New Roman" w:eastAsia="Times New Roman" w:hAnsi="Times New Roman" w:cs="Times New Roman"/>
          <w:sz w:val="24"/>
          <w:szCs w:val="24"/>
          <w:lang w:val="ru-RU" w:eastAsia="ru-RU"/>
        </w:rPr>
        <w:t>ик-, -</w:t>
      </w:r>
      <w:proofErr w:type="spellStart"/>
      <w:r w:rsidRPr="00DC50F9">
        <w:rPr>
          <w:rFonts w:ascii="Times New Roman" w:eastAsia="Times New Roman" w:hAnsi="Times New Roman" w:cs="Times New Roman"/>
          <w:sz w:val="24"/>
          <w:szCs w:val="24"/>
          <w:lang w:val="ru-RU" w:eastAsia="ru-RU"/>
        </w:rPr>
        <w:t>иник</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іник</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ик</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кодь</w:t>
      </w:r>
      <w:proofErr w:type="spellEnd"/>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Морфология.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Имя существительное. Склонение существительных. Определение падежа, в котором употреблено существительное. Образование имён существительных.</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Имя прилагательное: общее значение, вопросы, употребление в речи. Образование имён прилагательных. Прилагательное в русском и коми языках.</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и лицам. Образование отрицательных конструкций с глаголом.</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Местоимение. Склонение личных местоимений. Использование личных местоимений для устранения неоправданных повторов.</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Послелог как служебная часть речи, выражающая различные смысловые отношения. Знакомство с наиболее употребительными послелогами. Функции послелогов.</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Союзы и, а, но</w:t>
      </w:r>
      <w:r w:rsidRPr="00DC50F9">
        <w:rPr>
          <w:rFonts w:ascii="Times New Roman" w:eastAsia="Times New Roman" w:hAnsi="Times New Roman" w:cs="Times New Roman"/>
          <w:iCs/>
          <w:sz w:val="24"/>
          <w:szCs w:val="24"/>
          <w:lang w:val="ru-RU" w:eastAsia="ru-RU"/>
        </w:rPr>
        <w:t xml:space="preserve">. </w:t>
      </w:r>
      <w:r w:rsidRPr="00DC50F9">
        <w:rPr>
          <w:rFonts w:ascii="Times New Roman" w:eastAsia="Times New Roman" w:hAnsi="Times New Roman" w:cs="Times New Roman"/>
          <w:sz w:val="24"/>
          <w:szCs w:val="24"/>
          <w:lang w:val="ru-RU" w:eastAsia="ru-RU"/>
        </w:rPr>
        <w:t>Роль союзов в предложениях с однородными членами и в сложных предложениях.</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Синтаксис и пунктуация.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Повторение, обобщение и углубление полученных знаний. Слово, словосочетание и предложение, осознание их сходства и различий. Связь между словами в словосочетании и предложении.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Виды предложений по цели высказывания (повествовательные, вопросительные и побудительные), виды предложений по интонации (восклицательные и невосклицательные).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Распространённые и нераспространённые предложения.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Предложения с однородными членами без союзов и с союзами а, но, и. Интонация перечисления в предложениях с однородными членами.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Простое и сложное предложение. Знаки препинания в сложном предложении, состоящем из двух и более простых предложений.</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Сложные предложения: сложносочиненные с союзами и, а, но, бессоюзные сложные предложения (ознакомительно без употребления терминов).</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Знаки препинания в предложениях с однородными членами, соединенными союзами и, а, </w:t>
      </w:r>
      <w:proofErr w:type="spellStart"/>
      <w:r w:rsidRPr="00DC50F9">
        <w:rPr>
          <w:rFonts w:ascii="Times New Roman" w:eastAsia="Times New Roman" w:hAnsi="Times New Roman" w:cs="Times New Roman"/>
          <w:sz w:val="24"/>
          <w:szCs w:val="24"/>
          <w:lang w:val="ru-RU" w:eastAsia="ru-RU"/>
        </w:rPr>
        <w:t>но</w:t>
      </w:r>
      <w:proofErr w:type="gramStart"/>
      <w:r w:rsidRPr="00DC50F9">
        <w:rPr>
          <w:rFonts w:ascii="Times New Roman" w:eastAsia="Times New Roman" w:hAnsi="Times New Roman" w:cs="Times New Roman"/>
          <w:sz w:val="24"/>
          <w:szCs w:val="24"/>
          <w:lang w:val="ru-RU" w:eastAsia="ru-RU"/>
        </w:rPr>
        <w:t>,и</w:t>
      </w:r>
      <w:proofErr w:type="spellEnd"/>
      <w:proofErr w:type="gramEnd"/>
      <w:r w:rsidRPr="00DC50F9">
        <w:rPr>
          <w:rFonts w:ascii="Times New Roman" w:eastAsia="Times New Roman" w:hAnsi="Times New Roman" w:cs="Times New Roman"/>
          <w:sz w:val="24"/>
          <w:szCs w:val="24"/>
          <w:lang w:val="ru-RU" w:eastAsia="ru-RU"/>
        </w:rPr>
        <w:t xml:space="preserve"> без союзов.</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Орфография.</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lastRenderedPageBreak/>
        <w:t>Правописание сложных существительных.</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Правописание прилагательных с приставкой ме</w:t>
      </w:r>
      <w:proofErr w:type="gramStart"/>
      <w:r w:rsidRPr="00DC50F9">
        <w:rPr>
          <w:rFonts w:ascii="Times New Roman" w:eastAsia="Times New Roman" w:hAnsi="Times New Roman" w:cs="Times New Roman"/>
          <w:sz w:val="24"/>
          <w:szCs w:val="24"/>
          <w:lang w:val="ru-RU" w:eastAsia="ru-RU"/>
        </w:rPr>
        <w:t>д-</w:t>
      </w:r>
      <w:proofErr w:type="gram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медмича</w:t>
      </w:r>
      <w:proofErr w:type="spellEnd"/>
      <w:r w:rsidRPr="00DC50F9">
        <w:rPr>
          <w:rFonts w:ascii="Times New Roman" w:eastAsia="Times New Roman" w:hAnsi="Times New Roman" w:cs="Times New Roman"/>
          <w:sz w:val="24"/>
          <w:szCs w:val="24"/>
          <w:lang w:val="ru-RU" w:eastAsia="ru-RU"/>
        </w:rPr>
        <w:t>) и</w:t>
      </w:r>
      <w:r w:rsidRPr="00DC50F9">
        <w:rPr>
          <w:rFonts w:ascii="Times New Roman" w:eastAsia="Times New Roman" w:hAnsi="Times New Roman" w:cs="Times New Roman"/>
          <w:iCs/>
          <w:sz w:val="24"/>
          <w:szCs w:val="24"/>
          <w:lang w:val="ru-RU" w:eastAsia="ru-RU"/>
        </w:rPr>
        <w:t xml:space="preserve"> суффиксом -</w:t>
      </w:r>
      <w:proofErr w:type="spellStart"/>
      <w:r w:rsidRPr="00DC50F9">
        <w:rPr>
          <w:rFonts w:ascii="Times New Roman" w:eastAsia="Times New Roman" w:hAnsi="Times New Roman" w:cs="Times New Roman"/>
          <w:sz w:val="24"/>
          <w:szCs w:val="24"/>
          <w:lang w:val="ru-RU" w:eastAsia="ru-RU"/>
        </w:rPr>
        <w:t>кодь</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лöзкодь</w:t>
      </w:r>
      <w:proofErr w:type="spellEnd"/>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Правописание прилагательных с суффиксом </w:t>
      </w:r>
      <w:proofErr w:type="gramStart"/>
      <w:r w:rsidRPr="00DC50F9">
        <w:rPr>
          <w:rFonts w:ascii="Times New Roman" w:eastAsia="Times New Roman" w:hAnsi="Times New Roman" w:cs="Times New Roman"/>
          <w:sz w:val="24"/>
          <w:szCs w:val="24"/>
          <w:lang w:val="ru-RU" w:eastAsia="ru-RU"/>
        </w:rPr>
        <w:t>-</w:t>
      </w:r>
      <w:proofErr w:type="spellStart"/>
      <w:r w:rsidRPr="00DC50F9">
        <w:rPr>
          <w:rFonts w:ascii="Times New Roman" w:eastAsia="Times New Roman" w:hAnsi="Times New Roman" w:cs="Times New Roman"/>
          <w:sz w:val="24"/>
          <w:szCs w:val="24"/>
          <w:lang w:val="ru-RU" w:eastAsia="ru-RU"/>
        </w:rPr>
        <w:t>и</w:t>
      </w:r>
      <w:proofErr w:type="gramEnd"/>
      <w:r w:rsidRPr="00DC50F9">
        <w:rPr>
          <w:rFonts w:ascii="Times New Roman" w:eastAsia="Times New Roman" w:hAnsi="Times New Roman" w:cs="Times New Roman"/>
          <w:sz w:val="24"/>
          <w:szCs w:val="24"/>
          <w:lang w:val="ru-RU" w:eastAsia="ru-RU"/>
        </w:rPr>
        <w:t>ник</w:t>
      </w:r>
      <w:proofErr w:type="spellEnd"/>
      <w:r w:rsidRPr="00DC50F9">
        <w:rPr>
          <w:rFonts w:ascii="Times New Roman" w:eastAsia="Times New Roman" w:hAnsi="Times New Roman" w:cs="Times New Roman"/>
          <w:sz w:val="24"/>
          <w:szCs w:val="24"/>
          <w:lang w:val="ru-RU" w:eastAsia="ru-RU"/>
        </w:rPr>
        <w:t>- или -</w:t>
      </w:r>
      <w:proofErr w:type="spellStart"/>
      <w:r w:rsidRPr="00DC50F9">
        <w:rPr>
          <w:rFonts w:ascii="Times New Roman" w:eastAsia="Times New Roman" w:hAnsi="Times New Roman" w:cs="Times New Roman"/>
          <w:sz w:val="24"/>
          <w:szCs w:val="24"/>
          <w:lang w:val="ru-RU" w:eastAsia="ru-RU"/>
        </w:rPr>
        <w:t>iник</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томиник</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сьöдіник</w:t>
      </w:r>
      <w:proofErr w:type="spellEnd"/>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Правописание сложных прилагательных, обозначающих цвет и оттенки цветов (</w:t>
      </w:r>
      <w:proofErr w:type="spellStart"/>
      <w:r w:rsidRPr="00DC50F9">
        <w:rPr>
          <w:rFonts w:ascii="Times New Roman" w:eastAsia="Times New Roman" w:hAnsi="Times New Roman" w:cs="Times New Roman"/>
          <w:sz w:val="24"/>
          <w:szCs w:val="24"/>
          <w:lang w:val="ru-RU" w:eastAsia="ru-RU"/>
        </w:rPr>
        <w:t>югыдгöрд</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кельыдлöз</w:t>
      </w:r>
      <w:proofErr w:type="spellEnd"/>
      <w:r w:rsidRPr="00DC50F9">
        <w:rPr>
          <w:rFonts w:ascii="Times New Roman" w:eastAsia="Times New Roman" w:hAnsi="Times New Roman" w:cs="Times New Roman"/>
          <w:sz w:val="24"/>
          <w:szCs w:val="24"/>
          <w:lang w:val="ru-RU" w:eastAsia="ru-RU"/>
        </w:rPr>
        <w:t>), высокую степень качества (</w:t>
      </w:r>
      <w:proofErr w:type="spellStart"/>
      <w:r w:rsidRPr="00DC50F9">
        <w:rPr>
          <w:rFonts w:ascii="Times New Roman" w:eastAsia="Times New Roman" w:hAnsi="Times New Roman" w:cs="Times New Roman"/>
          <w:sz w:val="24"/>
          <w:szCs w:val="24"/>
          <w:lang w:val="ru-RU" w:eastAsia="ru-RU"/>
        </w:rPr>
        <w:t>бурысь</w:t>
      </w:r>
      <w:proofErr w:type="spellEnd"/>
      <w:r w:rsidRPr="00DC50F9">
        <w:rPr>
          <w:rFonts w:ascii="Times New Roman" w:eastAsia="Times New Roman" w:hAnsi="Times New Roman" w:cs="Times New Roman"/>
          <w:sz w:val="24"/>
          <w:szCs w:val="24"/>
          <w:lang w:val="ru-RU" w:eastAsia="ru-RU"/>
        </w:rPr>
        <w:t xml:space="preserve">-бур, </w:t>
      </w:r>
      <w:proofErr w:type="spellStart"/>
      <w:r w:rsidRPr="00DC50F9">
        <w:rPr>
          <w:rFonts w:ascii="Times New Roman" w:eastAsia="Times New Roman" w:hAnsi="Times New Roman" w:cs="Times New Roman"/>
          <w:sz w:val="24"/>
          <w:szCs w:val="24"/>
          <w:lang w:val="ru-RU" w:eastAsia="ru-RU"/>
        </w:rPr>
        <w:t>мича-мича</w:t>
      </w:r>
      <w:proofErr w:type="spellEnd"/>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Правописание глаголов с буквосочетаниями </w:t>
      </w:r>
      <w:proofErr w:type="gramStart"/>
      <w:r w:rsidRPr="00DC50F9">
        <w:rPr>
          <w:rFonts w:ascii="Times New Roman" w:eastAsia="Times New Roman" w:hAnsi="Times New Roman" w:cs="Times New Roman"/>
          <w:sz w:val="24"/>
          <w:szCs w:val="24"/>
          <w:lang w:val="ru-RU" w:eastAsia="ru-RU"/>
        </w:rPr>
        <w:t>-</w:t>
      </w:r>
      <w:proofErr w:type="spellStart"/>
      <w:r w:rsidRPr="00DC50F9">
        <w:rPr>
          <w:rFonts w:ascii="Times New Roman" w:eastAsia="Times New Roman" w:hAnsi="Times New Roman" w:cs="Times New Roman"/>
          <w:sz w:val="24"/>
          <w:szCs w:val="24"/>
          <w:lang w:val="ru-RU" w:eastAsia="ru-RU"/>
        </w:rPr>
        <w:t>д</w:t>
      </w:r>
      <w:proofErr w:type="gramEnd"/>
      <w:r w:rsidRPr="00DC50F9">
        <w:rPr>
          <w:rFonts w:ascii="Times New Roman" w:eastAsia="Times New Roman" w:hAnsi="Times New Roman" w:cs="Times New Roman"/>
          <w:sz w:val="24"/>
          <w:szCs w:val="24"/>
          <w:lang w:val="ru-RU" w:eastAsia="ru-RU"/>
        </w:rPr>
        <w:t>ч</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тч</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чч</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велöдчыны</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кольччыны</w:t>
      </w:r>
      <w:proofErr w:type="spellEnd"/>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Буква й в </w:t>
      </w:r>
      <w:proofErr w:type="gramStart"/>
      <w:r w:rsidRPr="00DC50F9">
        <w:rPr>
          <w:rFonts w:ascii="Times New Roman" w:eastAsia="Times New Roman" w:hAnsi="Times New Roman" w:cs="Times New Roman"/>
          <w:sz w:val="24"/>
          <w:szCs w:val="24"/>
          <w:lang w:val="ru-RU" w:eastAsia="ru-RU"/>
        </w:rPr>
        <w:t>корне слова</w:t>
      </w:r>
      <w:proofErr w:type="gram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кайис</w:t>
      </w:r>
      <w:proofErr w:type="spellEnd"/>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Раздельное написание отрицательных частиц </w:t>
      </w:r>
      <w:proofErr w:type="spellStart"/>
      <w:r w:rsidRPr="00DC50F9">
        <w:rPr>
          <w:rFonts w:ascii="Times New Roman" w:eastAsia="Times New Roman" w:hAnsi="Times New Roman" w:cs="Times New Roman"/>
          <w:sz w:val="24"/>
          <w:szCs w:val="24"/>
          <w:lang w:val="ru-RU" w:eastAsia="ru-RU"/>
        </w:rPr>
        <w:t>ог</w:t>
      </w:r>
      <w:proofErr w:type="spellEnd"/>
      <w:r w:rsidRPr="00DC50F9">
        <w:rPr>
          <w:rFonts w:ascii="Times New Roman" w:eastAsia="Times New Roman" w:hAnsi="Times New Roman" w:cs="Times New Roman"/>
          <w:sz w:val="24"/>
          <w:szCs w:val="24"/>
          <w:lang w:val="ru-RU" w:eastAsia="ru-RU"/>
        </w:rPr>
        <w:t xml:space="preserve">, он, </w:t>
      </w:r>
      <w:proofErr w:type="spellStart"/>
      <w:r w:rsidRPr="00DC50F9">
        <w:rPr>
          <w:rFonts w:ascii="Times New Roman" w:eastAsia="Times New Roman" w:hAnsi="Times New Roman" w:cs="Times New Roman"/>
          <w:sz w:val="24"/>
          <w:szCs w:val="24"/>
          <w:lang w:val="ru-RU" w:eastAsia="ru-RU"/>
        </w:rPr>
        <w:t>оз</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эг</w:t>
      </w:r>
      <w:proofErr w:type="spellEnd"/>
      <w:r w:rsidRPr="00DC50F9">
        <w:rPr>
          <w:rFonts w:ascii="Times New Roman" w:eastAsia="Times New Roman" w:hAnsi="Times New Roman" w:cs="Times New Roman"/>
          <w:sz w:val="24"/>
          <w:szCs w:val="24"/>
          <w:lang w:val="ru-RU" w:eastAsia="ru-RU"/>
        </w:rPr>
        <w:t xml:space="preserve">, эн, </w:t>
      </w:r>
      <w:proofErr w:type="spellStart"/>
      <w:r w:rsidRPr="00DC50F9">
        <w:rPr>
          <w:rFonts w:ascii="Times New Roman" w:eastAsia="Times New Roman" w:hAnsi="Times New Roman" w:cs="Times New Roman"/>
          <w:sz w:val="24"/>
          <w:szCs w:val="24"/>
          <w:lang w:val="ru-RU" w:eastAsia="ru-RU"/>
        </w:rPr>
        <w:t>эз</w:t>
      </w:r>
      <w:proofErr w:type="spellEnd"/>
      <w:r w:rsidRPr="00DC50F9">
        <w:rPr>
          <w:rFonts w:ascii="Times New Roman" w:eastAsia="Times New Roman" w:hAnsi="Times New Roman" w:cs="Times New Roman"/>
          <w:sz w:val="24"/>
          <w:szCs w:val="24"/>
          <w:lang w:val="ru-RU" w:eastAsia="ru-RU"/>
        </w:rPr>
        <w:t xml:space="preserve"> с глаголами (</w:t>
      </w:r>
      <w:proofErr w:type="spellStart"/>
      <w:r w:rsidRPr="00DC50F9">
        <w:rPr>
          <w:rFonts w:ascii="Times New Roman" w:eastAsia="Times New Roman" w:hAnsi="Times New Roman" w:cs="Times New Roman"/>
          <w:sz w:val="24"/>
          <w:szCs w:val="24"/>
          <w:lang w:val="ru-RU" w:eastAsia="ru-RU"/>
        </w:rPr>
        <w:t>ог</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мун</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эз</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лок</w:t>
      </w:r>
      <w:proofErr w:type="spellEnd"/>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Правописание парных глаголов через дефис (</w:t>
      </w:r>
      <w:proofErr w:type="spellStart"/>
      <w:r w:rsidRPr="00DC50F9">
        <w:rPr>
          <w:rFonts w:ascii="Times New Roman" w:eastAsia="Times New Roman" w:hAnsi="Times New Roman" w:cs="Times New Roman"/>
          <w:sz w:val="24"/>
          <w:szCs w:val="24"/>
          <w:lang w:val="ru-RU" w:eastAsia="ru-RU"/>
        </w:rPr>
        <w:t>тёпк</w:t>
      </w:r>
      <w:proofErr w:type="gramStart"/>
      <w:r w:rsidRPr="00DC50F9">
        <w:rPr>
          <w:rFonts w:ascii="Times New Roman" w:eastAsia="Times New Roman" w:hAnsi="Times New Roman" w:cs="Times New Roman"/>
          <w:sz w:val="24"/>
          <w:szCs w:val="24"/>
          <w:lang w:val="ru-RU" w:eastAsia="ru-RU"/>
        </w:rPr>
        <w:t>ö-</w:t>
      </w:r>
      <w:proofErr w:type="gramEnd"/>
      <w:r w:rsidRPr="00DC50F9">
        <w:rPr>
          <w:rFonts w:ascii="Times New Roman" w:eastAsia="Times New Roman" w:hAnsi="Times New Roman" w:cs="Times New Roman"/>
          <w:sz w:val="24"/>
          <w:szCs w:val="24"/>
          <w:lang w:val="ru-RU" w:eastAsia="ru-RU"/>
        </w:rPr>
        <w:t>виялö</w:t>
      </w:r>
      <w:proofErr w:type="spellEnd"/>
      <w:r w:rsidRPr="00DC50F9">
        <w:rPr>
          <w:rFonts w:ascii="Times New Roman" w:eastAsia="Times New Roman" w:hAnsi="Times New Roman" w:cs="Times New Roman"/>
          <w:sz w:val="24"/>
          <w:szCs w:val="24"/>
          <w:lang w:val="ru-RU" w:eastAsia="ru-RU"/>
        </w:rPr>
        <w:t>).</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b/>
          <w:sz w:val="24"/>
          <w:szCs w:val="24"/>
          <w:lang w:val="ru-RU" w:eastAsia="ru-RU"/>
        </w:rPr>
        <w:t>Развитие речи.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Устное и письменное общение. Диалог, монолог. Узкая и широкая тема.</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Заголовок текста. Отражение темы текста или основной мысли в заголовке.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Изложение (подробный устный и письменный пересказ текста, выборочный устный пересказ текста, творческое изложение).</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Сочинение как вид письменной работы. </w:t>
      </w:r>
      <w:proofErr w:type="gramStart"/>
      <w:r w:rsidRPr="00DC50F9">
        <w:rPr>
          <w:rFonts w:ascii="Times New Roman" w:eastAsia="Times New Roman" w:hAnsi="Times New Roman" w:cs="Times New Roman"/>
          <w:sz w:val="24"/>
          <w:szCs w:val="24"/>
          <w:lang w:val="ru-RU" w:eastAsia="ru-RU"/>
        </w:rPr>
        <w:t>Создание текстов разных типов (повествование, описание, рассуждение) и жанров (сказка, загадка, считалка, небылица, невыдуманный рассказ и другое).</w:t>
      </w:r>
      <w:proofErr w:type="gramEnd"/>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Редактирование письменного текста с целью исправления речевых ошибок или с целью более точной передачи смысла. Корректирование текстов с учетом точности, правильности, богатства и выразительности письменной речи.</w:t>
      </w:r>
    </w:p>
    <w:p w:rsidR="00AB425F" w:rsidRPr="00DC50F9" w:rsidRDefault="00AB425F"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Изучающее и ознакомительное чтение. Поиск информации, заданной в тексте в явном виде.</w:t>
      </w:r>
    </w:p>
    <w:bookmarkEnd w:id="3"/>
    <w:p w:rsidR="00F264E5" w:rsidRPr="00DC50F9" w:rsidRDefault="00F264E5" w:rsidP="00DC50F9">
      <w:pPr>
        <w:autoSpaceDE w:val="0"/>
        <w:autoSpaceDN w:val="0"/>
        <w:spacing w:after="0"/>
        <w:ind w:right="-1" w:firstLine="567"/>
        <w:rPr>
          <w:rFonts w:ascii="Times New Roman" w:hAnsi="Times New Roman" w:cs="Times New Roman"/>
          <w:sz w:val="24"/>
          <w:szCs w:val="24"/>
          <w:lang w:val="ru-RU"/>
        </w:rPr>
      </w:pPr>
    </w:p>
    <w:p w:rsidR="00870B85" w:rsidRPr="00DC50F9" w:rsidRDefault="00CD245B" w:rsidP="00DC50F9">
      <w:pPr>
        <w:tabs>
          <w:tab w:val="left" w:pos="180"/>
        </w:tabs>
        <w:autoSpaceDE w:val="0"/>
        <w:autoSpaceDN w:val="0"/>
        <w:spacing w:before="346" w:after="0"/>
        <w:ind w:right="-1" w:firstLine="567"/>
        <w:rPr>
          <w:rFonts w:ascii="Times New Roman" w:hAnsi="Times New Roman" w:cs="Times New Roman"/>
          <w:sz w:val="24"/>
          <w:szCs w:val="24"/>
          <w:lang w:val="ru-RU"/>
        </w:rPr>
        <w:sectPr w:rsidR="00870B85" w:rsidRPr="00DC50F9" w:rsidSect="00F62532">
          <w:pgSz w:w="11900" w:h="16840"/>
          <w:pgMar w:top="1134" w:right="985" w:bottom="1440" w:left="993" w:header="720" w:footer="720" w:gutter="0"/>
          <w:cols w:space="720" w:equalWidth="0">
            <w:col w:w="9922" w:space="0"/>
          </w:cols>
          <w:docGrid w:linePitch="360"/>
        </w:sectPr>
      </w:pPr>
      <w:r w:rsidRPr="00DC50F9">
        <w:rPr>
          <w:rFonts w:ascii="Times New Roman" w:hAnsi="Times New Roman" w:cs="Times New Roman"/>
          <w:sz w:val="24"/>
          <w:szCs w:val="24"/>
          <w:lang w:val="ru-RU"/>
        </w:rPr>
        <w:tab/>
      </w:r>
    </w:p>
    <w:p w:rsidR="00870B85" w:rsidRPr="00DC50F9" w:rsidRDefault="00CD245B" w:rsidP="00F62532">
      <w:pPr>
        <w:autoSpaceDE w:val="0"/>
        <w:autoSpaceDN w:val="0"/>
        <w:spacing w:after="0"/>
        <w:ind w:right="-1" w:firstLine="567"/>
        <w:rPr>
          <w:rFonts w:ascii="Times New Roman" w:hAnsi="Times New Roman" w:cs="Times New Roman"/>
          <w:sz w:val="24"/>
          <w:szCs w:val="24"/>
          <w:lang w:val="ru-RU"/>
        </w:rPr>
      </w:pPr>
      <w:r w:rsidRPr="00DC50F9">
        <w:rPr>
          <w:rFonts w:ascii="Times New Roman" w:eastAsia="Times New Roman" w:hAnsi="Times New Roman" w:cs="Times New Roman"/>
          <w:b/>
          <w:color w:val="000000"/>
          <w:sz w:val="24"/>
          <w:szCs w:val="24"/>
          <w:lang w:val="ru-RU"/>
        </w:rPr>
        <w:lastRenderedPageBreak/>
        <w:t>ПЛАНИРУЕМЫЕ ОБРАЗОВАТЕЛЬНЫЕ РЕЗУЛЬТАТЫ</w:t>
      </w:r>
    </w:p>
    <w:p w:rsidR="00870B85" w:rsidRPr="00DC50F9" w:rsidRDefault="00CD245B" w:rsidP="00F62532">
      <w:pPr>
        <w:autoSpaceDE w:val="0"/>
        <w:autoSpaceDN w:val="0"/>
        <w:spacing w:after="0"/>
        <w:ind w:right="-1" w:firstLine="567"/>
        <w:rPr>
          <w:rFonts w:ascii="Times New Roman" w:eastAsia="Times New Roman" w:hAnsi="Times New Roman" w:cs="Times New Roman"/>
          <w:b/>
          <w:color w:val="000000"/>
          <w:sz w:val="24"/>
          <w:szCs w:val="24"/>
          <w:lang w:val="ru-RU"/>
        </w:rPr>
      </w:pPr>
      <w:r w:rsidRPr="00DC50F9">
        <w:rPr>
          <w:rFonts w:ascii="Times New Roman" w:eastAsia="Times New Roman" w:hAnsi="Times New Roman" w:cs="Times New Roman"/>
          <w:b/>
          <w:color w:val="000000"/>
          <w:sz w:val="24"/>
          <w:szCs w:val="24"/>
          <w:lang w:val="ru-RU"/>
        </w:rPr>
        <w:t>ЛИЧНОСТНЫЕ РЕЗУЛЬТАТЫ</w:t>
      </w:r>
    </w:p>
    <w:p w:rsidR="00CA5577" w:rsidRPr="00DC50F9" w:rsidRDefault="00CA5577" w:rsidP="00F62532">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В результате изучения родного (коми) языка на уровне начального общего образования </w:t>
      </w:r>
      <w:proofErr w:type="gramStart"/>
      <w:r w:rsidRPr="00DC50F9">
        <w:rPr>
          <w:rFonts w:ascii="Times New Roman" w:eastAsia="Times New Roman" w:hAnsi="Times New Roman" w:cs="Times New Roman"/>
          <w:sz w:val="24"/>
          <w:szCs w:val="24"/>
          <w:lang w:val="ru-RU" w:eastAsia="ru-RU"/>
        </w:rPr>
        <w:t>у</w:t>
      </w:r>
      <w:proofErr w:type="gramEnd"/>
      <w:r w:rsidRPr="00DC50F9">
        <w:rPr>
          <w:rFonts w:ascii="Times New Roman" w:eastAsia="Times New Roman" w:hAnsi="Times New Roman" w:cs="Times New Roman"/>
          <w:sz w:val="24"/>
          <w:szCs w:val="24"/>
          <w:lang w:val="ru-RU" w:eastAsia="ru-RU"/>
        </w:rPr>
        <w:t xml:space="preserve"> обучающегося будут сформированы следующие личностные результаты:</w:t>
      </w:r>
    </w:p>
    <w:p w:rsidR="00CA5577" w:rsidRPr="00DC50F9" w:rsidRDefault="00CA5577" w:rsidP="00F62532">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1) гражданско-патриотического воспитания: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становление ценностного отношения к своей Родине, в том числе через изучение родного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языка, отражающего историю и культуру коми народа;</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осознание своей этнокультурной и российской гражданской идентичности, понимание значимости коми языка в ряду других родных языков народов Российской Федерации;</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осознание своей сопричастности к прошлому, настоящему и будущему своего родного края, коми народа, в том числе при работе с текстами на уроках родного (коми) языка;</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проявление уважения к коми и другим народам;</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2) духовно-нравственного воспитания: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осознание коми языка как одной из главных духовно-нравственных ценностей коми народа;</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проявление сопереживания, уважения и доброжелательности (в том числе с использованием адекватных языковых сре</w:t>
      </w:r>
      <w:proofErr w:type="gramStart"/>
      <w:r w:rsidRPr="00DC50F9">
        <w:rPr>
          <w:rFonts w:ascii="Times New Roman" w:eastAsia="Times New Roman" w:hAnsi="Times New Roman" w:cs="Times New Roman"/>
          <w:sz w:val="24"/>
          <w:szCs w:val="24"/>
          <w:lang w:val="ru-RU" w:eastAsia="ru-RU"/>
        </w:rPr>
        <w:t>дств дл</w:t>
      </w:r>
      <w:proofErr w:type="gramEnd"/>
      <w:r w:rsidRPr="00DC50F9">
        <w:rPr>
          <w:rFonts w:ascii="Times New Roman" w:eastAsia="Times New Roman" w:hAnsi="Times New Roman" w:cs="Times New Roman"/>
          <w:sz w:val="24"/>
          <w:szCs w:val="24"/>
          <w:lang w:val="ru-RU" w:eastAsia="ru-RU"/>
        </w:rPr>
        <w:t>я выражения своего состояния и чувств);</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3) эстетического воспитания: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стремление к самовыражению в разных видах художественной деятельности; осознание важности коми языка как средства общения и самовыражения коми народа;</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4) физического воспитания, формирования культуры здоровья и эмоционального благополучия: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соблюдение правил безопасного поиска в информационной среде дополнительной информации в процессе языкового образования;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 и правил общения;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5) трудового воспитания: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6) экологического воспитания: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бережное отношение к природе посредством примеров из учебных текстов; </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неприятие действий, приносящих вред природе;</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7) ценности научного познания: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первоначальные представления о научной картине мира, в том числе первоначальное представление о системе коми языка;</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(коми) языка, активность и самостоятельность в его познании.</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b/>
          <w:sz w:val="24"/>
          <w:szCs w:val="24"/>
          <w:lang w:val="ru-RU" w:eastAsia="ru-RU"/>
        </w:rPr>
      </w:pPr>
      <w:r w:rsidRPr="00DC50F9">
        <w:rPr>
          <w:rFonts w:ascii="Times New Roman" w:eastAsia="Times New Roman" w:hAnsi="Times New Roman" w:cs="Times New Roman"/>
          <w:sz w:val="24"/>
          <w:szCs w:val="24"/>
          <w:lang w:val="ru-RU" w:eastAsia="ru-RU"/>
        </w:rPr>
        <w:t xml:space="preserve">В результате изучения родного (коми) языка на уровне начального общего образования у обучающегося будут сформированы </w:t>
      </w:r>
      <w:r w:rsidRPr="00DC50F9">
        <w:rPr>
          <w:rFonts w:ascii="Times New Roman" w:eastAsia="Times New Roman" w:hAnsi="Times New Roman" w:cs="Times New Roman"/>
          <w:b/>
          <w:sz w:val="24"/>
          <w:szCs w:val="24"/>
          <w:lang w:val="ru-RU"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коми языка с языковыми явлениями русского языка;</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объединять объекты (языковые единицы) по заданному признаку;</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определять существенный признак для классификации языковых единиц, классифицировать предложенные языковые единицы;</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закономерности и противоречия в языковом материале на основе предложенного учителем алгоритма наблюдения;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устанавливать причинно-следственные связи в ситуациях наблюдения за языковым материалом, делать выводы.</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 помощью учителя формулировать цель, планировать изменения языкового объекта, речевой ситуации;</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сравнивать несколько вариантов выполнения заданий, выбирать наиболее </w:t>
      </w:r>
      <w:proofErr w:type="gramStart"/>
      <w:r w:rsidRPr="00DC50F9">
        <w:rPr>
          <w:rFonts w:ascii="Times New Roman" w:eastAsia="Times New Roman" w:hAnsi="Times New Roman" w:cs="Times New Roman"/>
          <w:sz w:val="24"/>
          <w:szCs w:val="24"/>
          <w:lang w:val="ru-RU" w:eastAsia="ru-RU"/>
        </w:rPr>
        <w:t>подходящий</w:t>
      </w:r>
      <w:proofErr w:type="gramEnd"/>
      <w:r w:rsidRPr="00DC50F9">
        <w:rPr>
          <w:rFonts w:ascii="Times New Roman" w:eastAsia="Times New Roman" w:hAnsi="Times New Roman" w:cs="Times New Roman"/>
          <w:sz w:val="24"/>
          <w:szCs w:val="24"/>
          <w:lang w:val="ru-RU" w:eastAsia="ru-RU"/>
        </w:rPr>
        <w:t xml:space="preserve"> (на основе предложенных критериев);</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выполнять по предложенному плану проектное задание;</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прогнозировать возможное развитие процессов, событий и их последствия в аналогичных или сходных ситуациях.</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выбирать источник получения информации: словарь, справочник;</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согласно заданному алгоритму находить в предложенном источнике (словаре, справочнике) информацию, представленную в явном виде;</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учебнику, словарям, справочникам);</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w:t>
      </w:r>
      <w:r w:rsidRPr="00DC50F9">
        <w:rPr>
          <w:rFonts w:ascii="Times New Roman" w:eastAsia="Times New Roman" w:hAnsi="Times New Roman" w:cs="Times New Roman"/>
          <w:sz w:val="24"/>
          <w:szCs w:val="24"/>
          <w:lang w:val="ru-RU" w:eastAsia="ru-RU"/>
        </w:rPr>
        <w:lastRenderedPageBreak/>
        <w:t>телекоммуникационной сети Интернет (информации о значении слова, о написании и произношении слова, о происхождении слова);</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анализировать и создавать текстовую, графическую, звуковую информацию в соответствии с учебной задачей;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понимать лингвистическую информацию, зафиксированную в виде таблиц, схем;</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самостоятельно создавать схемы, таблицы для представления лингвистической информации.</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У обучающегося будут сформированы следующие умения общения как часть </w:t>
      </w:r>
      <w:r w:rsidRPr="00DC50F9">
        <w:rPr>
          <w:rFonts w:ascii="Times New Roman" w:eastAsia="Times New Roman" w:hAnsi="Times New Roman" w:cs="Times New Roman"/>
          <w:b/>
          <w:sz w:val="24"/>
          <w:szCs w:val="24"/>
          <w:lang w:val="ru-RU" w:eastAsia="ru-RU"/>
        </w:rPr>
        <w:t>коммуникативных универсальных учебных действий: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воспринимать и формулировать суждения, выражать эмоции в соответствии с целями и условиями общения в знакомой среде;</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проявлять уважительное отношение к собеседнику, соблюдать правила ведения диалога и дискуссии;</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признавать возможность существования разных точек зрения;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корректно и аргументированно высказывать своё мнение;</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строить речевое высказывание в соответствии с поставленной задачей;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создавать устные и письменные тексты (описание, рассуждение, повествование) в соответствии с речевой ситуацией;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готовить небольшие публичные выступления о результатах работы, о результатах наблюдения, выполнения проектного задания;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i/>
          <w:iCs/>
          <w:sz w:val="24"/>
          <w:szCs w:val="24"/>
          <w:lang w:val="ru-RU" w:eastAsia="ru-RU"/>
        </w:rPr>
      </w:pPr>
      <w:r w:rsidRPr="00DC50F9">
        <w:rPr>
          <w:rFonts w:ascii="Times New Roman" w:eastAsia="Times New Roman" w:hAnsi="Times New Roman" w:cs="Times New Roman"/>
          <w:sz w:val="24"/>
          <w:szCs w:val="24"/>
          <w:lang w:val="ru-RU" w:eastAsia="ru-RU"/>
        </w:rPr>
        <w:t>подбирать иллюстративный материал (рисунки, фото) к тексту выступления.</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У обучающегося будут сформированы следующие умения самоорганизации как части регулятивных универсальных учебных действий: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планировать действия по решению учебной задачи для получения результата;</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выстраивать последовательность выбранных действий.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У обучающегося будут сформированы следующие умения самоконтроля как части регулятивных универсальных учебных действий:</w:t>
      </w:r>
    </w:p>
    <w:p w:rsidR="00CA5577" w:rsidRPr="00DC50F9" w:rsidRDefault="00CA5577"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устанавливать причины успеха (неудач) учебной деятельности;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корректировать свои учебные действия для преодоления речевых и орфографических ошибок;</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ошибку, допущенную при работе с языковым материалом, находить орфографическую и пунктуационную ошибку.</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У обучающегося будут сформированы следующие умения совместной деятельности: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проявлять готовность руководить, выполнять поручения;</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ответственно выполнять свою часть работы;</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оценивать свой вклад в общий результат;</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выполнять совместные проектные задания с опорой на предложенные образцы.</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b/>
          <w:sz w:val="24"/>
          <w:szCs w:val="24"/>
          <w:lang w:val="ru-RU" w:eastAsia="ru-RU"/>
        </w:rPr>
        <w:t>Предметные результаты</w:t>
      </w:r>
      <w:r w:rsidRPr="00DC50F9">
        <w:rPr>
          <w:rFonts w:ascii="Times New Roman" w:eastAsia="Times New Roman" w:hAnsi="Times New Roman" w:cs="Times New Roman"/>
          <w:sz w:val="24"/>
          <w:szCs w:val="24"/>
          <w:lang w:val="ru-RU" w:eastAsia="ru-RU"/>
        </w:rPr>
        <w:t xml:space="preserve"> изучения родного (коми) языка. К концу обучения в 1 классе </w:t>
      </w:r>
      <w:proofErr w:type="gramStart"/>
      <w:r w:rsidRPr="00DC50F9">
        <w:rPr>
          <w:rFonts w:ascii="Times New Roman" w:eastAsia="Times New Roman" w:hAnsi="Times New Roman" w:cs="Times New Roman"/>
          <w:sz w:val="24"/>
          <w:szCs w:val="24"/>
          <w:lang w:val="ru-RU" w:eastAsia="ru-RU"/>
        </w:rPr>
        <w:t>обучающийся</w:t>
      </w:r>
      <w:proofErr w:type="gramEnd"/>
      <w:r w:rsidRPr="00DC50F9">
        <w:rPr>
          <w:rFonts w:ascii="Times New Roman" w:eastAsia="Times New Roman" w:hAnsi="Times New Roman" w:cs="Times New Roman"/>
          <w:sz w:val="24"/>
          <w:szCs w:val="24"/>
          <w:lang w:val="ru-RU" w:eastAsia="ru-RU"/>
        </w:rPr>
        <w:t xml:space="preserve"> научится:</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lastRenderedPageBreak/>
        <w:t>понимать различие между звуками и буквами, устанавливать последовательность звуков в слове и их количество, различать гласные и согласные звуки, правильно их произносить, определять качественную характеристику гласного звука в слове, различать гласный звук [и] и согласный звук [й</w:t>
      </w:r>
      <w:r w:rsidRPr="00DC50F9">
        <w:rPr>
          <w:rFonts w:ascii="Times New Roman" w:eastAsia="Times New Roman" w:hAnsi="Times New Roman" w:cs="Times New Roman"/>
          <w:iCs/>
          <w:sz w:val="24"/>
          <w:szCs w:val="24"/>
          <w:lang w:val="ru-RU" w:eastAsia="ru-RU"/>
        </w:rPr>
        <w:t>’</w:t>
      </w:r>
      <w:r w:rsidRPr="00DC50F9">
        <w:rPr>
          <w:rFonts w:ascii="Times New Roman" w:eastAsia="Times New Roman" w:hAnsi="Times New Roman" w:cs="Times New Roman"/>
          <w:sz w:val="24"/>
          <w:szCs w:val="24"/>
          <w:lang w:val="ru-RU" w:eastAsia="ru-RU"/>
        </w:rPr>
        <w:t>], различать согласные звуки: твёрдый или мягкий, звонкий или глухой, определять функцию ь как показателя мягкости предшествующего согласного звука;</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правильно называть буквы коми алфавита, называть буквы гласных как показателей твёрдости или мягкости согласных, наблюдать над образованием гласных и согласных звуков речи, различать непарные твёрдые и мягкие согласные, находить их в слове;</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определять функцию букв е, ё, ю, я в словах типа </w:t>
      </w:r>
      <w:proofErr w:type="spellStart"/>
      <w:proofErr w:type="gramStart"/>
      <w:r w:rsidRPr="00DC50F9">
        <w:rPr>
          <w:rFonts w:ascii="Times New Roman" w:eastAsia="Times New Roman" w:hAnsi="Times New Roman" w:cs="Times New Roman"/>
          <w:sz w:val="24"/>
          <w:szCs w:val="24"/>
          <w:lang w:val="ru-RU" w:eastAsia="ru-RU"/>
        </w:rPr>
        <w:t>ёд</w:t>
      </w:r>
      <w:proofErr w:type="gramEnd"/>
      <w:r w:rsidRPr="00DC50F9">
        <w:rPr>
          <w:rFonts w:ascii="Times New Roman" w:eastAsia="Times New Roman" w:hAnsi="Times New Roman" w:cs="Times New Roman"/>
          <w:sz w:val="24"/>
          <w:szCs w:val="24"/>
          <w:lang w:val="ru-RU" w:eastAsia="ru-RU"/>
        </w:rPr>
        <w:t>і</w:t>
      </w:r>
      <w:proofErr w:type="spellEnd"/>
      <w:r w:rsidRPr="00DC50F9">
        <w:rPr>
          <w:rFonts w:ascii="Times New Roman" w:eastAsia="Times New Roman" w:hAnsi="Times New Roman" w:cs="Times New Roman"/>
          <w:sz w:val="24"/>
          <w:szCs w:val="24"/>
          <w:lang w:val="ru-RU" w:eastAsia="ru-RU"/>
        </w:rPr>
        <w:t xml:space="preserve">, ем, юр, яла, раскрывать особенности звуков </w:t>
      </w:r>
      <w:r w:rsidRPr="00DC50F9">
        <w:rPr>
          <w:rFonts w:ascii="Times New Roman" w:eastAsia="Times New Roman" w:hAnsi="Times New Roman" w:cs="Times New Roman"/>
          <w:iCs/>
          <w:sz w:val="24"/>
          <w:szCs w:val="24"/>
          <w:lang w:val="ru-RU" w:eastAsia="ru-RU"/>
        </w:rPr>
        <w:t xml:space="preserve">[ч] - </w:t>
      </w:r>
      <w:proofErr w:type="spellStart"/>
      <w:r w:rsidRPr="00DC50F9">
        <w:rPr>
          <w:rFonts w:ascii="Times New Roman" w:eastAsia="Times New Roman" w:hAnsi="Times New Roman" w:cs="Times New Roman"/>
          <w:sz w:val="24"/>
          <w:szCs w:val="24"/>
          <w:lang w:val="ru-RU" w:eastAsia="ru-RU"/>
        </w:rPr>
        <w:t>тш</w:t>
      </w:r>
      <w:proofErr w:type="spellEnd"/>
      <w:r w:rsidRPr="00DC50F9">
        <w:rPr>
          <w:rFonts w:ascii="Times New Roman" w:eastAsia="Times New Roman" w:hAnsi="Times New Roman" w:cs="Times New Roman"/>
          <w:iCs/>
          <w:sz w:val="24"/>
          <w:szCs w:val="24"/>
          <w:lang w:val="ru-RU" w:eastAsia="ru-RU"/>
        </w:rPr>
        <w:t xml:space="preserve">,[z] - </w:t>
      </w:r>
      <w:proofErr w:type="spellStart"/>
      <w:r w:rsidRPr="00DC50F9">
        <w:rPr>
          <w:rFonts w:ascii="Times New Roman" w:eastAsia="Times New Roman" w:hAnsi="Times New Roman" w:cs="Times New Roman"/>
          <w:sz w:val="24"/>
          <w:szCs w:val="24"/>
          <w:lang w:val="ru-RU" w:eastAsia="ru-RU"/>
        </w:rPr>
        <w:t>дж</w:t>
      </w:r>
      <w:proofErr w:type="spellEnd"/>
      <w:r w:rsidRPr="00DC50F9">
        <w:rPr>
          <w:rFonts w:ascii="Times New Roman" w:eastAsia="Times New Roman" w:hAnsi="Times New Roman" w:cs="Times New Roman"/>
          <w:sz w:val="24"/>
          <w:szCs w:val="24"/>
          <w:lang w:val="ru-RU" w:eastAsia="ru-RU"/>
        </w:rPr>
        <w:t xml:space="preserve">, </w:t>
      </w:r>
      <w:r w:rsidRPr="00DC50F9">
        <w:rPr>
          <w:rFonts w:ascii="Times New Roman" w:eastAsia="Times New Roman" w:hAnsi="Times New Roman" w:cs="Times New Roman"/>
          <w:iCs/>
          <w:sz w:val="24"/>
          <w:szCs w:val="24"/>
          <w:lang w:val="ru-RU" w:eastAsia="ru-RU"/>
        </w:rPr>
        <w:t xml:space="preserve">[z’] - </w:t>
      </w:r>
      <w:proofErr w:type="spellStart"/>
      <w:r w:rsidRPr="00DC50F9">
        <w:rPr>
          <w:rFonts w:ascii="Times New Roman" w:eastAsia="Times New Roman" w:hAnsi="Times New Roman" w:cs="Times New Roman"/>
          <w:sz w:val="24"/>
          <w:szCs w:val="24"/>
          <w:lang w:val="ru-RU" w:eastAsia="ru-RU"/>
        </w:rPr>
        <w:t>дз</w:t>
      </w:r>
      <w:proofErr w:type="spellEnd"/>
      <w:r w:rsidRPr="00DC50F9">
        <w:rPr>
          <w:rFonts w:ascii="Times New Roman" w:eastAsia="Times New Roman" w:hAnsi="Times New Roman" w:cs="Times New Roman"/>
          <w:iCs/>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характеризовать особенности букв х, ц, ф, щ</w:t>
      </w:r>
      <w:r w:rsidRPr="00DC50F9">
        <w:rPr>
          <w:rFonts w:ascii="Times New Roman" w:eastAsia="Times New Roman" w:hAnsi="Times New Roman" w:cs="Times New Roman"/>
          <w:iCs/>
          <w:sz w:val="24"/>
          <w:szCs w:val="24"/>
          <w:lang w:val="ru-RU" w:eastAsia="ru-RU"/>
        </w:rPr>
        <w:t xml:space="preserve">, </w:t>
      </w:r>
      <w:r w:rsidRPr="00DC50F9">
        <w:rPr>
          <w:rFonts w:ascii="Times New Roman" w:eastAsia="Times New Roman" w:hAnsi="Times New Roman" w:cs="Times New Roman"/>
          <w:sz w:val="24"/>
          <w:szCs w:val="24"/>
          <w:lang w:val="ru-RU" w:eastAsia="ru-RU"/>
        </w:rPr>
        <w:t xml:space="preserve">соотносить их с буквами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языка: х - к, ц - ч, ф - </w:t>
      </w:r>
      <w:proofErr w:type="gramStart"/>
      <w:r w:rsidRPr="00DC50F9">
        <w:rPr>
          <w:rFonts w:ascii="Times New Roman" w:eastAsia="Times New Roman" w:hAnsi="Times New Roman" w:cs="Times New Roman"/>
          <w:sz w:val="24"/>
          <w:szCs w:val="24"/>
          <w:lang w:val="ru-RU" w:eastAsia="ru-RU"/>
        </w:rPr>
        <w:t>п</w:t>
      </w:r>
      <w:proofErr w:type="gramEnd"/>
      <w:r w:rsidRPr="00DC50F9">
        <w:rPr>
          <w:rFonts w:ascii="Times New Roman" w:eastAsia="Times New Roman" w:hAnsi="Times New Roman" w:cs="Times New Roman"/>
          <w:sz w:val="24"/>
          <w:szCs w:val="24"/>
          <w:lang w:val="ru-RU" w:eastAsia="ru-RU"/>
        </w:rPr>
        <w:t xml:space="preserve">, щ - ш, </w:t>
      </w:r>
      <w:proofErr w:type="spellStart"/>
      <w:r w:rsidRPr="00DC50F9">
        <w:rPr>
          <w:rFonts w:ascii="Times New Roman" w:eastAsia="Times New Roman" w:hAnsi="Times New Roman" w:cs="Times New Roman"/>
          <w:sz w:val="24"/>
          <w:szCs w:val="24"/>
          <w:lang w:val="ru-RU" w:eastAsia="ru-RU"/>
        </w:rPr>
        <w:t>тш</w:t>
      </w:r>
      <w:proofErr w:type="spellEnd"/>
      <w:r w:rsidRPr="00DC50F9">
        <w:rPr>
          <w:rFonts w:ascii="Times New Roman" w:eastAsia="Times New Roman" w:hAnsi="Times New Roman" w:cs="Times New Roman"/>
          <w:iCs/>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анализировать употребление гласных после парных по твёрдости и мягкости согласных д, з, л, н, с, т</w:t>
      </w:r>
      <w:r w:rsidRPr="00DC50F9">
        <w:rPr>
          <w:rFonts w:ascii="Times New Roman" w:eastAsia="Times New Roman" w:hAnsi="Times New Roman" w:cs="Times New Roman"/>
          <w:iCs/>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различать слова с буквами и, i;</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различать слово и слог, определять количество слогов в слове, по слогам переносить слова с одной строчки на другую;</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различать слово и предложение (</w:t>
      </w:r>
      <w:proofErr w:type="spellStart"/>
      <w:r w:rsidRPr="00DC50F9">
        <w:rPr>
          <w:rFonts w:ascii="Times New Roman" w:eastAsia="Times New Roman" w:hAnsi="Times New Roman" w:cs="Times New Roman"/>
          <w:iCs/>
          <w:sz w:val="24"/>
          <w:szCs w:val="24"/>
          <w:lang w:val="ru-RU" w:eastAsia="ru-RU"/>
        </w:rPr>
        <w:t>кö</w:t>
      </w:r>
      <w:proofErr w:type="spellEnd"/>
      <w:r w:rsidRPr="00DC50F9">
        <w:rPr>
          <w:rFonts w:ascii="Times New Roman" w:eastAsia="Times New Roman" w:hAnsi="Times New Roman" w:cs="Times New Roman"/>
          <w:iCs/>
          <w:sz w:val="24"/>
          <w:szCs w:val="24"/>
          <w:lang w:val="ru-RU" w:eastAsia="ru-RU"/>
        </w:rPr>
        <w:t xml:space="preserve"> </w:t>
      </w:r>
      <w:r w:rsidRPr="00DC50F9">
        <w:rPr>
          <w:rFonts w:ascii="Times New Roman" w:eastAsia="Times New Roman" w:hAnsi="Times New Roman" w:cs="Times New Roman"/>
          <w:sz w:val="24"/>
          <w:szCs w:val="24"/>
          <w:lang w:val="ru-RU" w:eastAsia="ru-RU"/>
        </w:rPr>
        <w:t>-</w:t>
      </w:r>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кö</w:t>
      </w:r>
      <w:proofErr w:type="gramStart"/>
      <w:r w:rsidRPr="00DC50F9">
        <w:rPr>
          <w:rFonts w:ascii="Times New Roman" w:eastAsia="Times New Roman" w:hAnsi="Times New Roman" w:cs="Times New Roman"/>
          <w:iCs/>
          <w:sz w:val="24"/>
          <w:szCs w:val="24"/>
          <w:lang w:val="ru-RU" w:eastAsia="ru-RU"/>
        </w:rPr>
        <w:t>к</w:t>
      </w:r>
      <w:proofErr w:type="spellEnd"/>
      <w:proofErr w:type="gramEnd"/>
      <w:r w:rsidRPr="00DC50F9">
        <w:rPr>
          <w:rFonts w:ascii="Times New Roman" w:eastAsia="Times New Roman" w:hAnsi="Times New Roman" w:cs="Times New Roman"/>
          <w:iCs/>
          <w:sz w:val="24"/>
          <w:szCs w:val="24"/>
          <w:lang w:val="ru-RU" w:eastAsia="ru-RU"/>
        </w:rPr>
        <w:t xml:space="preserve">, ку </w:t>
      </w:r>
      <w:r w:rsidRPr="00DC50F9">
        <w:rPr>
          <w:rFonts w:ascii="Times New Roman" w:eastAsia="Times New Roman" w:hAnsi="Times New Roman" w:cs="Times New Roman"/>
          <w:sz w:val="24"/>
          <w:szCs w:val="24"/>
          <w:lang w:val="ru-RU" w:eastAsia="ru-RU"/>
        </w:rPr>
        <w:t>-</w:t>
      </w:r>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кук</w:t>
      </w:r>
      <w:proofErr w:type="spellEnd"/>
      <w:r w:rsidRPr="00DC50F9">
        <w:rPr>
          <w:rFonts w:ascii="Times New Roman" w:eastAsia="Times New Roman" w:hAnsi="Times New Roman" w:cs="Times New Roman"/>
          <w:iCs/>
          <w:sz w:val="24"/>
          <w:szCs w:val="24"/>
          <w:lang w:val="ru-RU" w:eastAsia="ru-RU"/>
        </w:rPr>
        <w:t xml:space="preserve">, ка </w:t>
      </w:r>
      <w:r w:rsidRPr="00DC50F9">
        <w:rPr>
          <w:rFonts w:ascii="Times New Roman" w:eastAsia="Times New Roman" w:hAnsi="Times New Roman" w:cs="Times New Roman"/>
          <w:sz w:val="24"/>
          <w:szCs w:val="24"/>
          <w:lang w:val="ru-RU" w:eastAsia="ru-RU"/>
        </w:rPr>
        <w:t>-</w:t>
      </w:r>
      <w:r w:rsidRPr="00DC50F9">
        <w:rPr>
          <w:rFonts w:ascii="Times New Roman" w:eastAsia="Times New Roman" w:hAnsi="Times New Roman" w:cs="Times New Roman"/>
          <w:iCs/>
          <w:sz w:val="24"/>
          <w:szCs w:val="24"/>
          <w:lang w:val="ru-RU" w:eastAsia="ru-RU"/>
        </w:rPr>
        <w:t xml:space="preserve"> кар</w:t>
      </w:r>
      <w:r w:rsidRPr="00DC50F9">
        <w:rPr>
          <w:rFonts w:ascii="Times New Roman" w:eastAsia="Times New Roman" w:hAnsi="Times New Roman" w:cs="Times New Roman"/>
          <w:sz w:val="24"/>
          <w:szCs w:val="24"/>
          <w:lang w:val="ru-RU" w:eastAsia="ru-RU"/>
        </w:rPr>
        <w:t>), осознавать слово как единство звучания и значения, классифицировать и объединять заданные слова по лексическому значению (животные, деревья, цветы, учебные принадлежности и другое);</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различать слова-названия предметов по вопросам «</w:t>
      </w:r>
      <w:proofErr w:type="spellStart"/>
      <w:r w:rsidRPr="00DC50F9">
        <w:rPr>
          <w:rFonts w:ascii="Times New Roman" w:eastAsia="Times New Roman" w:hAnsi="Times New Roman" w:cs="Times New Roman"/>
          <w:iCs/>
          <w:sz w:val="24"/>
          <w:szCs w:val="24"/>
          <w:lang w:val="ru-RU" w:eastAsia="ru-RU"/>
        </w:rPr>
        <w:t>коді</w:t>
      </w:r>
      <w:proofErr w:type="spellEnd"/>
      <w:r w:rsidRPr="00DC50F9">
        <w:rPr>
          <w:rFonts w:ascii="Times New Roman" w:eastAsia="Times New Roman" w:hAnsi="Times New Roman" w:cs="Times New Roman"/>
          <w:iCs/>
          <w:sz w:val="24"/>
          <w:szCs w:val="24"/>
          <w:lang w:val="ru-RU" w:eastAsia="ru-RU"/>
        </w:rPr>
        <w:t>?» (</w:t>
      </w:r>
      <w:r w:rsidRPr="00DC50F9">
        <w:rPr>
          <w:rFonts w:ascii="Times New Roman" w:eastAsia="Times New Roman" w:hAnsi="Times New Roman" w:cs="Times New Roman"/>
          <w:sz w:val="24"/>
          <w:szCs w:val="24"/>
          <w:lang w:val="ru-RU" w:eastAsia="ru-RU"/>
        </w:rPr>
        <w:t>«</w:t>
      </w:r>
      <w:r w:rsidRPr="00DC50F9">
        <w:rPr>
          <w:rFonts w:ascii="Times New Roman" w:eastAsia="Times New Roman" w:hAnsi="Times New Roman" w:cs="Times New Roman"/>
          <w:iCs/>
          <w:sz w:val="24"/>
          <w:szCs w:val="24"/>
          <w:lang w:val="ru-RU" w:eastAsia="ru-RU"/>
        </w:rPr>
        <w:t xml:space="preserve">кто?»), </w:t>
      </w:r>
      <w:r w:rsidRPr="00DC50F9">
        <w:rPr>
          <w:rFonts w:ascii="Times New Roman" w:eastAsia="Times New Roman" w:hAnsi="Times New Roman" w:cs="Times New Roman"/>
          <w:sz w:val="24"/>
          <w:szCs w:val="24"/>
          <w:lang w:val="ru-RU" w:eastAsia="ru-RU"/>
        </w:rPr>
        <w:t>«</w:t>
      </w:r>
      <w:proofErr w:type="spellStart"/>
      <w:r w:rsidRPr="00DC50F9">
        <w:rPr>
          <w:rFonts w:ascii="Times New Roman" w:eastAsia="Times New Roman" w:hAnsi="Times New Roman" w:cs="Times New Roman"/>
          <w:iCs/>
          <w:sz w:val="24"/>
          <w:szCs w:val="24"/>
          <w:lang w:val="ru-RU" w:eastAsia="ru-RU"/>
        </w:rPr>
        <w:t>мый</w:t>
      </w:r>
      <w:proofErr w:type="spellEnd"/>
      <w:r w:rsidRPr="00DC50F9">
        <w:rPr>
          <w:rFonts w:ascii="Times New Roman" w:eastAsia="Times New Roman" w:hAnsi="Times New Roman" w:cs="Times New Roman"/>
          <w:iCs/>
          <w:sz w:val="24"/>
          <w:szCs w:val="24"/>
          <w:lang w:val="ru-RU" w:eastAsia="ru-RU"/>
        </w:rPr>
        <w:t>?» (</w:t>
      </w:r>
      <w:r w:rsidRPr="00DC50F9">
        <w:rPr>
          <w:rFonts w:ascii="Times New Roman" w:eastAsia="Times New Roman" w:hAnsi="Times New Roman" w:cs="Times New Roman"/>
          <w:sz w:val="24"/>
          <w:szCs w:val="24"/>
          <w:lang w:val="ru-RU" w:eastAsia="ru-RU"/>
        </w:rPr>
        <w:t>«</w:t>
      </w:r>
      <w:r w:rsidRPr="00DC50F9">
        <w:rPr>
          <w:rFonts w:ascii="Times New Roman" w:eastAsia="Times New Roman" w:hAnsi="Times New Roman" w:cs="Times New Roman"/>
          <w:iCs/>
          <w:sz w:val="24"/>
          <w:szCs w:val="24"/>
          <w:lang w:val="ru-RU" w:eastAsia="ru-RU"/>
        </w:rPr>
        <w:t>что?»</w:t>
      </w:r>
      <w:r w:rsidRPr="00DC50F9">
        <w:rPr>
          <w:rFonts w:ascii="Times New Roman" w:eastAsia="Times New Roman" w:hAnsi="Times New Roman" w:cs="Times New Roman"/>
          <w:sz w:val="24"/>
          <w:szCs w:val="24"/>
          <w:lang w:val="ru-RU" w:eastAsia="ru-RU"/>
        </w:rPr>
        <w:t>), названия признаков предметов по вопросу «</w:t>
      </w:r>
      <w:proofErr w:type="spellStart"/>
      <w:r w:rsidRPr="00DC50F9">
        <w:rPr>
          <w:rFonts w:ascii="Times New Roman" w:eastAsia="Times New Roman" w:hAnsi="Times New Roman" w:cs="Times New Roman"/>
          <w:iCs/>
          <w:sz w:val="24"/>
          <w:szCs w:val="24"/>
          <w:lang w:val="ru-RU" w:eastAsia="ru-RU"/>
        </w:rPr>
        <w:t>кутшöм</w:t>
      </w:r>
      <w:proofErr w:type="spellEnd"/>
      <w:r w:rsidRPr="00DC50F9">
        <w:rPr>
          <w:rFonts w:ascii="Times New Roman" w:eastAsia="Times New Roman" w:hAnsi="Times New Roman" w:cs="Times New Roman"/>
          <w:iCs/>
          <w:sz w:val="24"/>
          <w:szCs w:val="24"/>
          <w:lang w:val="ru-RU" w:eastAsia="ru-RU"/>
        </w:rPr>
        <w:t>?» (</w:t>
      </w:r>
      <w:r w:rsidRPr="00DC50F9">
        <w:rPr>
          <w:rFonts w:ascii="Times New Roman" w:eastAsia="Times New Roman" w:hAnsi="Times New Roman" w:cs="Times New Roman"/>
          <w:sz w:val="24"/>
          <w:szCs w:val="24"/>
          <w:lang w:val="ru-RU" w:eastAsia="ru-RU"/>
        </w:rPr>
        <w:t>«</w:t>
      </w:r>
      <w:r w:rsidRPr="00DC50F9">
        <w:rPr>
          <w:rFonts w:ascii="Times New Roman" w:eastAsia="Times New Roman" w:hAnsi="Times New Roman" w:cs="Times New Roman"/>
          <w:iCs/>
          <w:sz w:val="24"/>
          <w:szCs w:val="24"/>
          <w:lang w:val="ru-RU" w:eastAsia="ru-RU"/>
        </w:rPr>
        <w:t>какой?»</w:t>
      </w:r>
      <w:r w:rsidRPr="00DC50F9">
        <w:rPr>
          <w:rFonts w:ascii="Times New Roman" w:eastAsia="Times New Roman" w:hAnsi="Times New Roman" w:cs="Times New Roman"/>
          <w:sz w:val="24"/>
          <w:szCs w:val="24"/>
          <w:lang w:val="ru-RU" w:eastAsia="ru-RU"/>
        </w:rPr>
        <w:t>), названия действий предметов по вопросам «</w:t>
      </w:r>
      <w:proofErr w:type="spellStart"/>
      <w:r w:rsidRPr="00DC50F9">
        <w:rPr>
          <w:rFonts w:ascii="Times New Roman" w:eastAsia="Times New Roman" w:hAnsi="Times New Roman" w:cs="Times New Roman"/>
          <w:iCs/>
          <w:sz w:val="24"/>
          <w:szCs w:val="24"/>
          <w:lang w:val="ru-RU" w:eastAsia="ru-RU"/>
        </w:rPr>
        <w:t>мый</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вöчны</w:t>
      </w:r>
      <w:proofErr w:type="spellEnd"/>
      <w:r w:rsidRPr="00DC50F9">
        <w:rPr>
          <w:rFonts w:ascii="Times New Roman" w:eastAsia="Times New Roman" w:hAnsi="Times New Roman" w:cs="Times New Roman"/>
          <w:iCs/>
          <w:sz w:val="24"/>
          <w:szCs w:val="24"/>
          <w:lang w:val="ru-RU" w:eastAsia="ru-RU"/>
        </w:rPr>
        <w:t>?» (</w:t>
      </w:r>
      <w:r w:rsidRPr="00DC50F9">
        <w:rPr>
          <w:rFonts w:ascii="Times New Roman" w:eastAsia="Times New Roman" w:hAnsi="Times New Roman" w:cs="Times New Roman"/>
          <w:sz w:val="24"/>
          <w:szCs w:val="24"/>
          <w:lang w:val="ru-RU" w:eastAsia="ru-RU"/>
        </w:rPr>
        <w:t>«</w:t>
      </w:r>
      <w:r w:rsidRPr="00DC50F9">
        <w:rPr>
          <w:rFonts w:ascii="Times New Roman" w:eastAsia="Times New Roman" w:hAnsi="Times New Roman" w:cs="Times New Roman"/>
          <w:iCs/>
          <w:sz w:val="24"/>
          <w:szCs w:val="24"/>
          <w:lang w:val="ru-RU" w:eastAsia="ru-RU"/>
        </w:rPr>
        <w:t xml:space="preserve">что делать?»), </w:t>
      </w:r>
      <w:r w:rsidRPr="00DC50F9">
        <w:rPr>
          <w:rFonts w:ascii="Times New Roman" w:eastAsia="Times New Roman" w:hAnsi="Times New Roman" w:cs="Times New Roman"/>
          <w:sz w:val="24"/>
          <w:szCs w:val="24"/>
          <w:lang w:val="ru-RU" w:eastAsia="ru-RU"/>
        </w:rPr>
        <w:t>«</w:t>
      </w:r>
      <w:proofErr w:type="spellStart"/>
      <w:r w:rsidRPr="00DC50F9">
        <w:rPr>
          <w:rFonts w:ascii="Times New Roman" w:eastAsia="Times New Roman" w:hAnsi="Times New Roman" w:cs="Times New Roman"/>
          <w:iCs/>
          <w:sz w:val="24"/>
          <w:szCs w:val="24"/>
          <w:lang w:val="ru-RU" w:eastAsia="ru-RU"/>
        </w:rPr>
        <w:t>мый</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вöчö</w:t>
      </w:r>
      <w:proofErr w:type="spellEnd"/>
      <w:r w:rsidRPr="00DC50F9">
        <w:rPr>
          <w:rFonts w:ascii="Times New Roman" w:eastAsia="Times New Roman" w:hAnsi="Times New Roman" w:cs="Times New Roman"/>
          <w:iCs/>
          <w:sz w:val="24"/>
          <w:szCs w:val="24"/>
          <w:lang w:val="ru-RU" w:eastAsia="ru-RU"/>
        </w:rPr>
        <w:t>?» (</w:t>
      </w:r>
      <w:r w:rsidRPr="00DC50F9">
        <w:rPr>
          <w:rFonts w:ascii="Times New Roman" w:eastAsia="Times New Roman" w:hAnsi="Times New Roman" w:cs="Times New Roman"/>
          <w:sz w:val="24"/>
          <w:szCs w:val="24"/>
          <w:lang w:val="ru-RU" w:eastAsia="ru-RU"/>
        </w:rPr>
        <w:t>«</w:t>
      </w:r>
      <w:r w:rsidRPr="00DC50F9">
        <w:rPr>
          <w:rFonts w:ascii="Times New Roman" w:eastAsia="Times New Roman" w:hAnsi="Times New Roman" w:cs="Times New Roman"/>
          <w:iCs/>
          <w:sz w:val="24"/>
          <w:szCs w:val="24"/>
          <w:lang w:val="ru-RU" w:eastAsia="ru-RU"/>
        </w:rPr>
        <w:t>что делает?»)</w:t>
      </w:r>
      <w:r w:rsidRPr="00DC50F9">
        <w:rPr>
          <w:rFonts w:ascii="Times New Roman" w:eastAsia="Times New Roman" w:hAnsi="Times New Roman" w:cs="Times New Roman"/>
          <w:sz w:val="24"/>
          <w:szCs w:val="24"/>
          <w:lang w:val="ru-RU" w:eastAsia="ru-RU"/>
        </w:rPr>
        <w:t xml:space="preserve"> и другие;</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различать многозначные и однозначные слова, подбирать слова близкие и противоположные по значению, различать слова, обозначающие живые существа (</w:t>
      </w:r>
      <w:r w:rsidRPr="00DC50F9">
        <w:rPr>
          <w:rFonts w:ascii="Times New Roman" w:eastAsia="Times New Roman" w:hAnsi="Times New Roman" w:cs="Times New Roman"/>
          <w:iCs/>
          <w:sz w:val="24"/>
          <w:szCs w:val="24"/>
          <w:lang w:val="ru-RU" w:eastAsia="ru-RU"/>
        </w:rPr>
        <w:t xml:space="preserve">рака, </w:t>
      </w:r>
      <w:proofErr w:type="spellStart"/>
      <w:r w:rsidRPr="00DC50F9">
        <w:rPr>
          <w:rFonts w:ascii="Times New Roman" w:eastAsia="Times New Roman" w:hAnsi="Times New Roman" w:cs="Times New Roman"/>
          <w:iCs/>
          <w:sz w:val="24"/>
          <w:szCs w:val="24"/>
          <w:lang w:val="ru-RU" w:eastAsia="ru-RU"/>
        </w:rPr>
        <w:t>маз</w:t>
      </w:r>
      <w:proofErr w:type="gramStart"/>
      <w:r w:rsidRPr="00DC50F9">
        <w:rPr>
          <w:rFonts w:ascii="Times New Roman" w:eastAsia="Times New Roman" w:hAnsi="Times New Roman" w:cs="Times New Roman"/>
          <w:iCs/>
          <w:sz w:val="24"/>
          <w:szCs w:val="24"/>
          <w:lang w:val="ru-RU" w:eastAsia="ru-RU"/>
        </w:rPr>
        <w:t>i</w:t>
      </w:r>
      <w:proofErr w:type="spellEnd"/>
      <w:proofErr w:type="gramEnd"/>
      <w:r w:rsidRPr="00DC50F9">
        <w:rPr>
          <w:rFonts w:ascii="Times New Roman" w:eastAsia="Times New Roman" w:hAnsi="Times New Roman" w:cs="Times New Roman"/>
          <w:sz w:val="24"/>
          <w:szCs w:val="24"/>
          <w:lang w:val="ru-RU" w:eastAsia="ru-RU"/>
        </w:rPr>
        <w:t>) и неодушевлённые предметы (</w:t>
      </w:r>
      <w:proofErr w:type="spellStart"/>
      <w:r w:rsidRPr="00DC50F9">
        <w:rPr>
          <w:rFonts w:ascii="Times New Roman" w:eastAsia="Times New Roman" w:hAnsi="Times New Roman" w:cs="Times New Roman"/>
          <w:iCs/>
          <w:sz w:val="24"/>
          <w:szCs w:val="24"/>
          <w:lang w:val="ru-RU" w:eastAsia="ru-RU"/>
        </w:rPr>
        <w:t>гудöк</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тшак</w:t>
      </w:r>
      <w:proofErr w:type="spellEnd"/>
      <w:r w:rsidRPr="00DC50F9">
        <w:rPr>
          <w:rFonts w:ascii="Times New Roman" w:eastAsia="Times New Roman" w:hAnsi="Times New Roman" w:cs="Times New Roman"/>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определять количество слов в предложении, вычленять слова из предложения, членить устную речь на предложения, выделять предложения из речи, соблюдать в устной речи интонацию конца предложений, соотносить схемы предложений и предложения, соответствующие этим схемам, составлять предложения из данных слов, по данной схеме, рисунку или иллюстрации на заданную тему;</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писать предложения под диктовку, а также составлять их схемы, устанавливать связь слов в предложении по вопросам, правильно интонировать повествовательные, вопросительные, восклицательные предложения, составлять предложения с заданными словами с последующим распространением предложений;</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соотносить звучание и написание слов, объяснять случаи расхождения звучания и написания, объяснять правила написания слов с заглавной буквы, подбирать слова, которые пишутся с заглавной буквы, подбирать и записывать имена собственные на заданную букву, оформлять начало и конец предложения (употреблять заглавную букву в начале предложения и точку - в конце);</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безошибочно списывать текст объёмом 10 слов с доски и из учебника, применять орфографическое чтение (проговаривание) при письме под диктовку и при списывании, писать под диктовку тексты объёмом 15 слов в соответствии с изученными правилами, писать по памяти 1-2 предложения объёмом 6-7 слов;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lastRenderedPageBreak/>
        <w:t>отличать текст от набора не связанных друг с другом предложений, анализировать текст с нарушенным порядком предложений и восстанавливать их последовательность в тексте, определять тему текста, озаглавливать текст, соотносить заголовок и содержание текста, пересказывать текст по опорным словам и вопросам, составлять текст из набора предложений, составлять небольшой рассказ повествовательного характера по серии сюжетных картинок и по рисунку;</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различать устную, письменную и диалогическую речь, слушать вопрос, понимать его, отвечать на поставленный вопрос, составлять высказывания по наблюдению, устно описывать свои наблюдения, составлять диалог на заданные темы и ситуации, участвовать в устном общении на уроке (слушать собеседников, говорить на обсуждаемую тему, соблюдать основные правила речевого поведения), строить предложения для решения определенной речевой задачи (для ответа на заданный вопрос, для выражения</w:t>
      </w:r>
      <w:proofErr w:type="gramEnd"/>
      <w:r w:rsidRPr="00DC50F9">
        <w:rPr>
          <w:rFonts w:ascii="Times New Roman" w:eastAsia="Times New Roman" w:hAnsi="Times New Roman" w:cs="Times New Roman"/>
          <w:sz w:val="24"/>
          <w:szCs w:val="24"/>
          <w:lang w:val="ru-RU" w:eastAsia="ru-RU"/>
        </w:rPr>
        <w:t xml:space="preserve"> своего собственного мнения).</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b/>
          <w:sz w:val="24"/>
          <w:szCs w:val="24"/>
          <w:lang w:val="ru-RU" w:eastAsia="ru-RU"/>
        </w:rPr>
        <w:t>Предметные результаты</w:t>
      </w:r>
      <w:r w:rsidRPr="00DC50F9">
        <w:rPr>
          <w:rFonts w:ascii="Times New Roman" w:eastAsia="Times New Roman" w:hAnsi="Times New Roman" w:cs="Times New Roman"/>
          <w:sz w:val="24"/>
          <w:szCs w:val="24"/>
          <w:lang w:val="ru-RU" w:eastAsia="ru-RU"/>
        </w:rPr>
        <w:t xml:space="preserve"> изучения родного (коми) языка. К концу обучения во 2 классе </w:t>
      </w:r>
      <w:proofErr w:type="gramStart"/>
      <w:r w:rsidRPr="00DC50F9">
        <w:rPr>
          <w:rFonts w:ascii="Times New Roman" w:eastAsia="Times New Roman" w:hAnsi="Times New Roman" w:cs="Times New Roman"/>
          <w:sz w:val="24"/>
          <w:szCs w:val="24"/>
          <w:lang w:val="ru-RU" w:eastAsia="ru-RU"/>
        </w:rPr>
        <w:t>обучающийся</w:t>
      </w:r>
      <w:proofErr w:type="gramEnd"/>
      <w:r w:rsidRPr="00DC50F9">
        <w:rPr>
          <w:rFonts w:ascii="Times New Roman" w:eastAsia="Times New Roman" w:hAnsi="Times New Roman" w:cs="Times New Roman"/>
          <w:sz w:val="24"/>
          <w:szCs w:val="24"/>
          <w:lang w:val="ru-RU" w:eastAsia="ru-RU"/>
        </w:rPr>
        <w:t xml:space="preserve"> научится:</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правильно называть буквы коми алфавита и правильно произносить соответствующие им звуки, определять качественную характеристику звука: гласный или согласный, согласный твёрдый или мягкий, парный или непарный, согласный глухой или звонкий, парный или непарный, характеризовать, анализировать, сравнивать, группировать слова по указанным характеристикам звуков;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определять функции букв  е, ё, ю, я в слове, устанавливать соотношения звукового и буквенного состава слова в словах с буквами е, ё, ю, я, определять количество слогов в слове с опорой на гласные, правильно переносить слова с одной строчки на другую по слогам, характеризовать звуки, отсутствующие в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языке, применять знания фонетического материала при обозначении мягкости согласных ь и </w:t>
      </w:r>
      <w:proofErr w:type="spellStart"/>
      <w:proofErr w:type="gramStart"/>
      <w:r w:rsidRPr="00DC50F9">
        <w:rPr>
          <w:rFonts w:ascii="Times New Roman" w:eastAsia="Times New Roman" w:hAnsi="Times New Roman" w:cs="Times New Roman"/>
          <w:sz w:val="24"/>
          <w:szCs w:val="24"/>
          <w:lang w:val="ru-RU" w:eastAsia="ru-RU"/>
        </w:rPr>
        <w:t>и</w:t>
      </w:r>
      <w:proofErr w:type="spellEnd"/>
      <w:proofErr w:type="gramEnd"/>
      <w:r w:rsidRPr="00DC50F9">
        <w:rPr>
          <w:rFonts w:ascii="Times New Roman" w:eastAsia="Times New Roman" w:hAnsi="Times New Roman" w:cs="Times New Roman"/>
          <w:sz w:val="24"/>
          <w:szCs w:val="24"/>
          <w:lang w:val="ru-RU" w:eastAsia="ru-RU"/>
        </w:rPr>
        <w:t xml:space="preserve">, а также буквами е, ё, я, ю; </w:t>
      </w:r>
      <w:proofErr w:type="gramStart"/>
      <w:r w:rsidRPr="00DC50F9">
        <w:rPr>
          <w:rFonts w:ascii="Times New Roman" w:eastAsia="Times New Roman" w:hAnsi="Times New Roman" w:cs="Times New Roman"/>
          <w:sz w:val="24"/>
          <w:szCs w:val="24"/>
          <w:lang w:val="ru-RU" w:eastAsia="ru-RU"/>
        </w:rPr>
        <w:t>обозначении</w:t>
      </w:r>
      <w:proofErr w:type="gramEnd"/>
      <w:r w:rsidRPr="00DC50F9">
        <w:rPr>
          <w:rFonts w:ascii="Times New Roman" w:eastAsia="Times New Roman" w:hAnsi="Times New Roman" w:cs="Times New Roman"/>
          <w:sz w:val="24"/>
          <w:szCs w:val="24"/>
          <w:lang w:val="ru-RU" w:eastAsia="ru-RU"/>
        </w:rPr>
        <w:t xml:space="preserve"> твёрдости парных согласных д, з, л, н, с, т буквами э, і</w:t>
      </w:r>
      <w:r w:rsidRPr="00DC50F9">
        <w:rPr>
          <w:rFonts w:ascii="Times New Roman" w:eastAsia="Times New Roman" w:hAnsi="Times New Roman" w:cs="Times New Roman"/>
          <w:iCs/>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правильно называть буквы коми алфавита, располагать буквы и слова в алфавитном порядке, находить случаи расхождения звукового и буквенного состава слов (кань, </w:t>
      </w:r>
      <w:proofErr w:type="spellStart"/>
      <w:r w:rsidRPr="00DC50F9">
        <w:rPr>
          <w:rFonts w:ascii="Times New Roman" w:eastAsia="Times New Roman" w:hAnsi="Times New Roman" w:cs="Times New Roman"/>
          <w:sz w:val="24"/>
          <w:szCs w:val="24"/>
          <w:lang w:val="ru-RU" w:eastAsia="ru-RU"/>
        </w:rPr>
        <w:t>ельдöг</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ёкыш</w:t>
      </w:r>
      <w:proofErr w:type="spellEnd"/>
      <w:r w:rsidRPr="00DC50F9">
        <w:rPr>
          <w:rFonts w:ascii="Times New Roman" w:eastAsia="Times New Roman" w:hAnsi="Times New Roman" w:cs="Times New Roman"/>
          <w:sz w:val="24"/>
          <w:szCs w:val="24"/>
          <w:lang w:val="ru-RU" w:eastAsia="ru-RU"/>
        </w:rPr>
        <w:t xml:space="preserve">), осуществлять </w:t>
      </w:r>
      <w:proofErr w:type="spellStart"/>
      <w:proofErr w:type="gramStart"/>
      <w:r w:rsidRPr="00DC50F9">
        <w:rPr>
          <w:rFonts w:ascii="Times New Roman" w:eastAsia="Times New Roman" w:hAnsi="Times New Roman" w:cs="Times New Roman"/>
          <w:sz w:val="24"/>
          <w:szCs w:val="24"/>
          <w:lang w:val="ru-RU" w:eastAsia="ru-RU"/>
        </w:rPr>
        <w:t>звуко</w:t>
      </w:r>
      <w:proofErr w:type="spellEnd"/>
      <w:r w:rsidRPr="00DC50F9">
        <w:rPr>
          <w:rFonts w:ascii="Times New Roman" w:eastAsia="Times New Roman" w:hAnsi="Times New Roman" w:cs="Times New Roman"/>
          <w:sz w:val="24"/>
          <w:szCs w:val="24"/>
          <w:lang w:val="ru-RU" w:eastAsia="ru-RU"/>
        </w:rPr>
        <w:t>-буквенный</w:t>
      </w:r>
      <w:proofErr w:type="gramEnd"/>
      <w:r w:rsidRPr="00DC50F9">
        <w:rPr>
          <w:rFonts w:ascii="Times New Roman" w:eastAsia="Times New Roman" w:hAnsi="Times New Roman" w:cs="Times New Roman"/>
          <w:sz w:val="24"/>
          <w:szCs w:val="24"/>
          <w:lang w:val="ru-RU" w:eastAsia="ru-RU"/>
        </w:rPr>
        <w:t xml:space="preserve"> анализ простых слов с опорой на памятку, оценивать правильность проведения </w:t>
      </w:r>
      <w:proofErr w:type="spellStart"/>
      <w:r w:rsidRPr="00DC50F9">
        <w:rPr>
          <w:rFonts w:ascii="Times New Roman" w:eastAsia="Times New Roman" w:hAnsi="Times New Roman" w:cs="Times New Roman"/>
          <w:sz w:val="24"/>
          <w:szCs w:val="24"/>
          <w:lang w:val="ru-RU" w:eastAsia="ru-RU"/>
        </w:rPr>
        <w:t>звуко</w:t>
      </w:r>
      <w:proofErr w:type="spellEnd"/>
      <w:r w:rsidRPr="00DC50F9">
        <w:rPr>
          <w:rFonts w:ascii="Times New Roman" w:eastAsia="Times New Roman" w:hAnsi="Times New Roman" w:cs="Times New Roman"/>
          <w:sz w:val="24"/>
          <w:szCs w:val="24"/>
          <w:lang w:val="ru-RU" w:eastAsia="ru-RU"/>
        </w:rPr>
        <w:t>-буквенного анализа слов;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соотносить русские и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звуки: </w:t>
      </w:r>
      <w:r w:rsidRPr="00DC50F9">
        <w:rPr>
          <w:rFonts w:ascii="Times New Roman" w:eastAsia="Times New Roman" w:hAnsi="Times New Roman" w:cs="Times New Roman"/>
          <w:iCs/>
          <w:sz w:val="24"/>
          <w:szCs w:val="24"/>
          <w:lang w:val="ru-RU" w:eastAsia="ru-RU"/>
        </w:rPr>
        <w:t>[ф] - [</w:t>
      </w:r>
      <w:proofErr w:type="gramStart"/>
      <w:r w:rsidRPr="00DC50F9">
        <w:rPr>
          <w:rFonts w:ascii="Times New Roman" w:eastAsia="Times New Roman" w:hAnsi="Times New Roman" w:cs="Times New Roman"/>
          <w:iCs/>
          <w:sz w:val="24"/>
          <w:szCs w:val="24"/>
          <w:lang w:val="ru-RU" w:eastAsia="ru-RU"/>
        </w:rPr>
        <w:t>п</w:t>
      </w:r>
      <w:proofErr w:type="gramEnd"/>
      <w:r w:rsidRPr="00DC50F9">
        <w:rPr>
          <w:rFonts w:ascii="Times New Roman" w:eastAsia="Times New Roman" w:hAnsi="Times New Roman" w:cs="Times New Roman"/>
          <w:iCs/>
          <w:sz w:val="24"/>
          <w:szCs w:val="24"/>
          <w:lang w:val="ru-RU" w:eastAsia="ru-RU"/>
        </w:rPr>
        <w:t xml:space="preserve">], [х] - [к], [ц] - [ч’], [щ’] - [ш], [ч], </w:t>
      </w:r>
      <w:r w:rsidRPr="00DC50F9">
        <w:rPr>
          <w:rFonts w:ascii="Times New Roman" w:eastAsia="Times New Roman" w:hAnsi="Times New Roman" w:cs="Times New Roman"/>
          <w:sz w:val="24"/>
          <w:szCs w:val="24"/>
          <w:lang w:val="ru-RU" w:eastAsia="ru-RU"/>
        </w:rPr>
        <w:t xml:space="preserve">передавать русские звуки </w:t>
      </w:r>
      <w:r w:rsidRPr="00DC50F9">
        <w:rPr>
          <w:rFonts w:ascii="Times New Roman" w:eastAsia="Times New Roman" w:hAnsi="Times New Roman" w:cs="Times New Roman"/>
          <w:iCs/>
          <w:sz w:val="24"/>
          <w:szCs w:val="24"/>
          <w:lang w:val="ru-RU" w:eastAsia="ru-RU"/>
        </w:rPr>
        <w:t>[ф], [х], [ц], [щ’]</w:t>
      </w:r>
      <w:r w:rsidRPr="00DC50F9">
        <w:rPr>
          <w:rFonts w:ascii="Times New Roman" w:eastAsia="Times New Roman" w:hAnsi="Times New Roman" w:cs="Times New Roman"/>
          <w:sz w:val="24"/>
          <w:szCs w:val="24"/>
          <w:lang w:val="ru-RU" w:eastAsia="ru-RU"/>
        </w:rPr>
        <w:t xml:space="preserve"> при заимствованиях в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языке со звуками </w:t>
      </w:r>
      <w:r w:rsidRPr="00DC50F9">
        <w:rPr>
          <w:rFonts w:ascii="Times New Roman" w:eastAsia="Times New Roman" w:hAnsi="Times New Roman" w:cs="Times New Roman"/>
          <w:iCs/>
          <w:sz w:val="24"/>
          <w:szCs w:val="24"/>
          <w:lang w:val="ru-RU" w:eastAsia="ru-RU"/>
        </w:rPr>
        <w:t>[п], [к], [ч’], [ш], [ч]</w:t>
      </w:r>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партук</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сакар</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кольча</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плаш</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тшöка</w:t>
      </w:r>
      <w:proofErr w:type="spellEnd"/>
      <w:r w:rsidRPr="00DC50F9">
        <w:rPr>
          <w:rFonts w:ascii="Times New Roman" w:eastAsia="Times New Roman" w:hAnsi="Times New Roman" w:cs="Times New Roman"/>
          <w:sz w:val="24"/>
          <w:szCs w:val="24"/>
          <w:lang w:val="ru-RU" w:eastAsia="ru-RU"/>
        </w:rPr>
        <w:t>), различать произношение звуков речи в коми и русском языках: произношение звонких парных согласных в абсолютном конце слова (</w:t>
      </w:r>
      <w:proofErr w:type="spellStart"/>
      <w:r w:rsidRPr="00DC50F9">
        <w:rPr>
          <w:rFonts w:ascii="Times New Roman" w:eastAsia="Times New Roman" w:hAnsi="Times New Roman" w:cs="Times New Roman"/>
          <w:iCs/>
          <w:sz w:val="24"/>
          <w:szCs w:val="24"/>
          <w:lang w:val="ru-RU" w:eastAsia="ru-RU"/>
        </w:rPr>
        <w:t>гоб</w:t>
      </w:r>
      <w:proofErr w:type="spellEnd"/>
      <w:r w:rsidRPr="00DC50F9">
        <w:rPr>
          <w:rFonts w:ascii="Times New Roman" w:eastAsia="Times New Roman" w:hAnsi="Times New Roman" w:cs="Times New Roman"/>
          <w:sz w:val="24"/>
          <w:szCs w:val="24"/>
          <w:lang w:val="ru-RU" w:eastAsia="ru-RU"/>
        </w:rPr>
        <w:t>), глухих и звонких парных согласных внутри слова перед глухими и звонкими согласными (</w:t>
      </w:r>
      <w:r w:rsidRPr="00DC50F9">
        <w:rPr>
          <w:rFonts w:ascii="Times New Roman" w:eastAsia="Times New Roman" w:hAnsi="Times New Roman" w:cs="Times New Roman"/>
          <w:iCs/>
          <w:sz w:val="24"/>
          <w:szCs w:val="24"/>
          <w:lang w:val="ru-RU" w:eastAsia="ru-RU"/>
        </w:rPr>
        <w:t>лавка</w:t>
      </w:r>
      <w:r w:rsidRPr="00DC50F9">
        <w:rPr>
          <w:rFonts w:ascii="Times New Roman" w:eastAsia="Times New Roman" w:hAnsi="Times New Roman" w:cs="Times New Roman"/>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использовать при письме небуквенные графические средства: пробел между словами, знак переноса и абзац;</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определять значение слова, пользуясь толковым словарём в учебнике (сначала с помощью учителя, затем самостоятельно), различать однозначные и многозначные слова, наблюдать за использованием в тексте синонимов, антонимов и омонимов (без терминов), наблюдать за словами, употреблёнными в прямом и переносном значении, подбирать предложения, в которых слово употребляется в прямом и переносном значении, определять в художественном тексте слова, употребленные в переносном значении;</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реконструировать текст, выбирая из ряда синонимов наиболее подходящий для заполнения пропуска в предложении, корректировать речевые ошибки, подбирая наиболее </w:t>
      </w:r>
      <w:r w:rsidRPr="00DC50F9">
        <w:rPr>
          <w:rFonts w:ascii="Times New Roman" w:eastAsia="Times New Roman" w:hAnsi="Times New Roman" w:cs="Times New Roman"/>
          <w:sz w:val="24"/>
          <w:szCs w:val="24"/>
          <w:lang w:val="ru-RU" w:eastAsia="ru-RU"/>
        </w:rPr>
        <w:lastRenderedPageBreak/>
        <w:t>точный синоним, наблюдать за использованием устойчивых выражений, контролировать уместность использования слов в предложениях, находить случаи неудачного выбора слова;</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определять в слове корень, пользуясь памяткой, осознавать значение понятия «однокоренные слова», опознавать однокоренные слова среди не однокоренных слов, подбирать однокоренные слова к данному слову либо с заданным корнем, различать однокоренные слова и формы одного и того же слова, различать однокоренные слова и слова с омонимичными корнями, различать однокоренные слова и слова-синонимы;</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имя существительное, имя прилагательное и глагол по существенным признакам, определять синтаксическую функцию имён существительных, прилагательных и глаголов в предложениях, подбирать примеры слов разных частей речи и форм этих слов;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распознавать имена существительные, понимать их значение и употребление в речи, опознавать одушевлённые и неодушевлённые имена существительные по вопросам «</w:t>
      </w:r>
      <w:proofErr w:type="spellStart"/>
      <w:r w:rsidRPr="00DC50F9">
        <w:rPr>
          <w:rFonts w:ascii="Times New Roman" w:eastAsia="Times New Roman" w:hAnsi="Times New Roman" w:cs="Times New Roman"/>
          <w:iCs/>
          <w:sz w:val="24"/>
          <w:szCs w:val="24"/>
          <w:lang w:val="ru-RU" w:eastAsia="ru-RU"/>
        </w:rPr>
        <w:t>коді</w:t>
      </w:r>
      <w:proofErr w:type="spellEnd"/>
      <w:r w:rsidRPr="00DC50F9">
        <w:rPr>
          <w:rFonts w:ascii="Times New Roman" w:eastAsia="Times New Roman" w:hAnsi="Times New Roman" w:cs="Times New Roman"/>
          <w:iCs/>
          <w:sz w:val="24"/>
          <w:szCs w:val="24"/>
          <w:lang w:val="ru-RU" w:eastAsia="ru-RU"/>
        </w:rPr>
        <w:t>?» («кто?»), «</w:t>
      </w:r>
      <w:proofErr w:type="spellStart"/>
      <w:r w:rsidRPr="00DC50F9">
        <w:rPr>
          <w:rFonts w:ascii="Times New Roman" w:eastAsia="Times New Roman" w:hAnsi="Times New Roman" w:cs="Times New Roman"/>
          <w:iCs/>
          <w:sz w:val="24"/>
          <w:szCs w:val="24"/>
          <w:lang w:val="ru-RU" w:eastAsia="ru-RU"/>
        </w:rPr>
        <w:t>мый</w:t>
      </w:r>
      <w:proofErr w:type="spellEnd"/>
      <w:r w:rsidRPr="00DC50F9">
        <w:rPr>
          <w:rFonts w:ascii="Times New Roman" w:eastAsia="Times New Roman" w:hAnsi="Times New Roman" w:cs="Times New Roman"/>
          <w:iCs/>
          <w:sz w:val="24"/>
          <w:szCs w:val="24"/>
          <w:lang w:val="ru-RU" w:eastAsia="ru-RU"/>
        </w:rPr>
        <w:t>?» («что?»)</w:t>
      </w:r>
      <w:r w:rsidRPr="00DC50F9">
        <w:rPr>
          <w:rFonts w:ascii="Times New Roman" w:eastAsia="Times New Roman" w:hAnsi="Times New Roman" w:cs="Times New Roman"/>
          <w:sz w:val="24"/>
          <w:szCs w:val="24"/>
          <w:lang w:val="ru-RU" w:eastAsia="ru-RU"/>
        </w:rPr>
        <w:t>, опознавать собственные и нарицательные имена существительные, наблюдать за использованием в речи коми прозвищ, различать единственное и множественное число имён существительных;</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имена прилагательные, понимать их значение и употребление в речи, выявлять роль имён прилагательных в художественном тексте-описании;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глаголы, понимать их значение и употребление в речи;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находить послелоги и понимать их роль в предложении, объяснять функции послелогов, составлять с ними словосочетания и предложения, соотносить послелог с русским предлогом: послелог ставится после знаменательного слова: </w:t>
      </w:r>
      <w:proofErr w:type="spellStart"/>
      <w:r w:rsidRPr="00DC50F9">
        <w:rPr>
          <w:rFonts w:ascii="Times New Roman" w:eastAsia="Times New Roman" w:hAnsi="Times New Roman" w:cs="Times New Roman"/>
          <w:sz w:val="24"/>
          <w:szCs w:val="24"/>
          <w:lang w:val="ru-RU" w:eastAsia="ru-RU"/>
        </w:rPr>
        <w:t>керка</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дорын</w:t>
      </w:r>
      <w:proofErr w:type="spellEnd"/>
      <w:r w:rsidRPr="00DC50F9">
        <w:rPr>
          <w:rFonts w:ascii="Times New Roman" w:eastAsia="Times New Roman" w:hAnsi="Times New Roman" w:cs="Times New Roman"/>
          <w:sz w:val="24"/>
          <w:szCs w:val="24"/>
          <w:lang w:val="ru-RU" w:eastAsia="ru-RU"/>
        </w:rPr>
        <w:t xml:space="preserve"> (возле дома), </w:t>
      </w:r>
      <w:proofErr w:type="spellStart"/>
      <w:r w:rsidRPr="00DC50F9">
        <w:rPr>
          <w:rFonts w:ascii="Times New Roman" w:eastAsia="Times New Roman" w:hAnsi="Times New Roman" w:cs="Times New Roman"/>
          <w:sz w:val="24"/>
          <w:szCs w:val="24"/>
          <w:lang w:val="ru-RU" w:eastAsia="ru-RU"/>
        </w:rPr>
        <w:t>пызан</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вылын</w:t>
      </w:r>
      <w:proofErr w:type="spellEnd"/>
      <w:r w:rsidRPr="00DC50F9">
        <w:rPr>
          <w:rFonts w:ascii="Times New Roman" w:eastAsia="Times New Roman" w:hAnsi="Times New Roman" w:cs="Times New Roman"/>
          <w:sz w:val="24"/>
          <w:szCs w:val="24"/>
          <w:lang w:val="ru-RU" w:eastAsia="ru-RU"/>
        </w:rPr>
        <w:t xml:space="preserve"> (на столе)</w:t>
      </w:r>
      <w:r w:rsidRPr="00DC50F9">
        <w:rPr>
          <w:rFonts w:ascii="Times New Roman" w:eastAsia="Times New Roman" w:hAnsi="Times New Roman" w:cs="Times New Roman"/>
          <w:iCs/>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различать слово, словосочетание и предложение, выявлять их сходство и различие, различать предложение и слова, не составляющие предложения, выделять предложения из речи, определять существенные признаки предложения: законченность мысли и интонацию конца предложения, соблюдать в устной речи интонацию конца предложений, устанавливать при помощи смысловых вопросов связь между словами в словосочетании и предложении, ставить вопросы от главного слова к зависимому;</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классифицировать предложения по цели высказывания и интонации (эмоциональной окраске), находить в тексте повествовательные, вопросительные, побудительные, восклицательные и невосклицательные предложения, правильно применять при письме знаки препинания конца предложения: точка, вопросительный и восклицательный знаки;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главные члены предложения (основу предложения): подлежащее и сказуемое, находить второстепенные члены предложения (без деления на виды);</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в тексте предложения с заданными характеристиками, восстанавливать деформированные предложения, составлять предложения по схеме, рисунку и на определенную тему;</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объяснять правило обозначения мягкости согласных буквами: ь, и, е, ё, я, ю; применять изученные правила правописания при письме, объяснять правило обозначения твёрдости парных согласных д, з, л, н, с, т буквами э, о, а, у, і, применять изученные правила правописания при письме, объяснять правило обозначения мягкости согласных буквой и, твёрдости согласных буквой i;</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осознавать значение понятий «орфограмма» и соотносить орфограммы с изученными правилами, находить орфограммы по опознавательным признакам в указанных учителем словах, пользоваться орфографическими словарями при проверке написания;</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lastRenderedPageBreak/>
        <w:t>употреблять в письменной речи заглавную букву в именах собственных, правильно писать прописную букву в начале предложения, раздельно писать послелоги с существительными, объяснять и правильно писать разделительный ъ в именах существительных множественного числа перед буквами е, ё, ю, я после твёрдых согласных, объяснять и правильно писать разделительный ь перед е, ё, ю, я после мягких согласных;</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безошибочно списывать текст объёмом 20-25 слов с доски и из учебника, писать под диктовку тексты объёмом 30-35 слов с соблюдением изученных правил, писать по памяти 2-3 предложения объёмом 12-15 слов;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читать тексты учебника по коми языку, извлекать из текстов нужную информацию, пользоваться словарями учебника по родному языку для решения речевых задач;</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различать устную и письменную, монологическую и диалогическую речь, отличать текст от набора предложений, которые не связаны между собой, восстанавливать (корректировать) деформированный текст, в котором нарушен порядок предложений и частей текста (абзацев), понимать, раскрывать тему и основную мысль текста, озаглавливать текст и подбирать заглавие к тексту, определять последовательность частей текста и распознавать части текста: начало, основная часть и концовка, находить ответы</w:t>
      </w:r>
      <w:proofErr w:type="gramEnd"/>
      <w:r w:rsidRPr="00DC50F9">
        <w:rPr>
          <w:rFonts w:ascii="Times New Roman" w:eastAsia="Times New Roman" w:hAnsi="Times New Roman" w:cs="Times New Roman"/>
          <w:sz w:val="24"/>
          <w:szCs w:val="24"/>
          <w:lang w:val="ru-RU" w:eastAsia="ru-RU"/>
        </w:rPr>
        <w:t xml:space="preserve"> на вопросы, данные к тексту;</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распознавать тексты разных типов: описание, повествование, рассуждение, замечать в художественном тексте языковые средства, создающие его выразительность, составлять небольшие повествовательные и описательные тексты на близкую жизненному опыту обучающихся тему, составлять тексты разных жанров: сказка, загадка, считалка, небылица, составлять текст по иллюстрациям учебника, вопросам и опорным словам, составлять текст по заданному началу или концу, находить средства связи между предложениями (порядок слов, местоимения</w:t>
      </w:r>
      <w:proofErr w:type="gramEnd"/>
      <w:r w:rsidRPr="00DC50F9">
        <w:rPr>
          <w:rFonts w:ascii="Times New Roman" w:eastAsia="Times New Roman" w:hAnsi="Times New Roman" w:cs="Times New Roman"/>
          <w:sz w:val="24"/>
          <w:szCs w:val="24"/>
          <w:lang w:val="ru-RU" w:eastAsia="ru-RU"/>
        </w:rPr>
        <w:t>, синонимы);</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составлять небольшие высказывания по результатам наблюдений за явлениями природы и на определённую тему, составлять диалог на заданную тему и ситуацию, создавать описательный текст по репродукциям картин коми художников, помещённых в учебниках по родному языку;</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устно излагать содержание прочитанного текста по вопросам, вести разговор на определенную тему, соблюдать нормы речевого этикета в ситуациях учебного общения, проверять правильность своей письменной речи, замечать и исправлять неточности в содержании и оформлении, анализировать свою и чужую речь с точки зрения правильности, точности, ясности содержания, соблюдать нормы употребления слов, указанные в словарях учебника.</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b/>
          <w:sz w:val="24"/>
          <w:szCs w:val="24"/>
          <w:lang w:val="ru-RU" w:eastAsia="ru-RU"/>
        </w:rPr>
        <w:t>Предметные результаты</w:t>
      </w:r>
      <w:r w:rsidRPr="00DC50F9">
        <w:rPr>
          <w:rFonts w:ascii="Times New Roman" w:eastAsia="Times New Roman" w:hAnsi="Times New Roman" w:cs="Times New Roman"/>
          <w:sz w:val="24"/>
          <w:szCs w:val="24"/>
          <w:lang w:val="ru-RU" w:eastAsia="ru-RU"/>
        </w:rPr>
        <w:t xml:space="preserve"> изучения родного (коми) языка. К концу обучения в 3 классе </w:t>
      </w:r>
      <w:proofErr w:type="gramStart"/>
      <w:r w:rsidRPr="00DC50F9">
        <w:rPr>
          <w:rFonts w:ascii="Times New Roman" w:eastAsia="Times New Roman" w:hAnsi="Times New Roman" w:cs="Times New Roman"/>
          <w:sz w:val="24"/>
          <w:szCs w:val="24"/>
          <w:lang w:val="ru-RU" w:eastAsia="ru-RU"/>
        </w:rPr>
        <w:t>обучающийся</w:t>
      </w:r>
      <w:proofErr w:type="gramEnd"/>
      <w:r w:rsidRPr="00DC50F9">
        <w:rPr>
          <w:rFonts w:ascii="Times New Roman" w:eastAsia="Times New Roman" w:hAnsi="Times New Roman" w:cs="Times New Roman"/>
          <w:sz w:val="24"/>
          <w:szCs w:val="24"/>
          <w:lang w:val="ru-RU" w:eastAsia="ru-RU"/>
        </w:rPr>
        <w:t xml:space="preserve"> научится:</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 xml:space="preserve">характеризовать звуки коми языка: гласный или согласный, согласный твёрдый или мягкий, парный или непарный, согласный глухой или звонкий, парный или непарный, устанавливать соотношение звукового и буквенного состава в словах с ь в середине слова и на конце, соотносить звуковой и буквенный состав слов с буквами е, ё, ю, я, осуществлять </w:t>
      </w:r>
      <w:proofErr w:type="spellStart"/>
      <w:r w:rsidRPr="00DC50F9">
        <w:rPr>
          <w:rFonts w:ascii="Times New Roman" w:eastAsia="Times New Roman" w:hAnsi="Times New Roman" w:cs="Times New Roman"/>
          <w:sz w:val="24"/>
          <w:szCs w:val="24"/>
          <w:lang w:val="ru-RU" w:eastAsia="ru-RU"/>
        </w:rPr>
        <w:t>звуко</w:t>
      </w:r>
      <w:proofErr w:type="spellEnd"/>
      <w:r w:rsidRPr="00DC50F9">
        <w:rPr>
          <w:rFonts w:ascii="Times New Roman" w:eastAsia="Times New Roman" w:hAnsi="Times New Roman" w:cs="Times New Roman"/>
          <w:sz w:val="24"/>
          <w:szCs w:val="24"/>
          <w:lang w:val="ru-RU" w:eastAsia="ru-RU"/>
        </w:rPr>
        <w:t>-буквенный анализ доступных по составу слов с опорой на алгоритм;</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использовать знание алфавита при работе со словарями, справочниками и каталогами;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использовать нормы произношения звуков и сочетаний звуков, применять знания фонетического материала при использовании правил правописания слов с двумя </w:t>
      </w:r>
      <w:proofErr w:type="spellStart"/>
      <w:r w:rsidRPr="00DC50F9">
        <w:rPr>
          <w:rFonts w:ascii="Times New Roman" w:eastAsia="Times New Roman" w:hAnsi="Times New Roman" w:cs="Times New Roman"/>
          <w:sz w:val="24"/>
          <w:szCs w:val="24"/>
          <w:lang w:val="ru-RU" w:eastAsia="ru-RU"/>
        </w:rPr>
        <w:t>дз</w:t>
      </w:r>
      <w:proofErr w:type="spellEnd"/>
      <w:r w:rsidRPr="00DC50F9">
        <w:rPr>
          <w:rFonts w:ascii="Times New Roman" w:eastAsia="Times New Roman" w:hAnsi="Times New Roman" w:cs="Times New Roman"/>
          <w:sz w:val="24"/>
          <w:szCs w:val="24"/>
          <w:lang w:val="ru-RU" w:eastAsia="ru-RU"/>
        </w:rPr>
        <w:t>, удвоенными согласными (</w:t>
      </w:r>
      <w:proofErr w:type="spellStart"/>
      <w:r w:rsidRPr="00DC50F9">
        <w:rPr>
          <w:rFonts w:ascii="Times New Roman" w:eastAsia="Times New Roman" w:hAnsi="Times New Roman" w:cs="Times New Roman"/>
          <w:iCs/>
          <w:sz w:val="24"/>
          <w:szCs w:val="24"/>
          <w:lang w:val="ru-RU" w:eastAsia="ru-RU"/>
        </w:rPr>
        <w:t>поводдя</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мыссис</w:t>
      </w:r>
      <w:proofErr w:type="spellEnd"/>
      <w:r w:rsidRPr="00DC50F9">
        <w:rPr>
          <w:rFonts w:ascii="Times New Roman" w:eastAsia="Times New Roman" w:hAnsi="Times New Roman" w:cs="Times New Roman"/>
          <w:sz w:val="24"/>
          <w:szCs w:val="24"/>
          <w:lang w:val="ru-RU" w:eastAsia="ru-RU"/>
        </w:rPr>
        <w:t xml:space="preserve">), оценивать правильность проведения </w:t>
      </w:r>
      <w:proofErr w:type="spellStart"/>
      <w:proofErr w:type="gramStart"/>
      <w:r w:rsidRPr="00DC50F9">
        <w:rPr>
          <w:rFonts w:ascii="Times New Roman" w:eastAsia="Times New Roman" w:hAnsi="Times New Roman" w:cs="Times New Roman"/>
          <w:sz w:val="24"/>
          <w:szCs w:val="24"/>
          <w:lang w:val="ru-RU" w:eastAsia="ru-RU"/>
        </w:rPr>
        <w:t>звуко</w:t>
      </w:r>
      <w:proofErr w:type="spellEnd"/>
      <w:r w:rsidRPr="00DC50F9">
        <w:rPr>
          <w:rFonts w:ascii="Times New Roman" w:eastAsia="Times New Roman" w:hAnsi="Times New Roman" w:cs="Times New Roman"/>
          <w:sz w:val="24"/>
          <w:szCs w:val="24"/>
          <w:lang w:val="ru-RU" w:eastAsia="ru-RU"/>
        </w:rPr>
        <w:t>-буквенного</w:t>
      </w:r>
      <w:proofErr w:type="gramEnd"/>
      <w:r w:rsidRPr="00DC50F9">
        <w:rPr>
          <w:rFonts w:ascii="Times New Roman" w:eastAsia="Times New Roman" w:hAnsi="Times New Roman" w:cs="Times New Roman"/>
          <w:sz w:val="24"/>
          <w:szCs w:val="24"/>
          <w:lang w:val="ru-RU" w:eastAsia="ru-RU"/>
        </w:rPr>
        <w:t xml:space="preserve"> анализа слова, различать произношение звуков речи в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и русском языках;</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lastRenderedPageBreak/>
        <w:t>ставить при письме пробел между словами и использовать знак переноса, использовать на письме разделительный ь и ъ;</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находить в тексте незнакомое слово и определять его значение по толковому словарю, подбирать синонимы и антонимы к заданным словам, уточнять их значение по словарям, наблюдать за использованием омонимов и различать их в предложениях, наблюдать за использованием фразеологизмов в предложениях и тексте, осознавать их функцию в речи, подбирать к конкретным словам обобщённые слова, к предложенным словам обобщённого значения (обувь) приводить слова</w:t>
      </w:r>
      <w:proofErr w:type="gramEnd"/>
      <w:r w:rsidRPr="00DC50F9">
        <w:rPr>
          <w:rFonts w:ascii="Times New Roman" w:eastAsia="Times New Roman" w:hAnsi="Times New Roman" w:cs="Times New Roman"/>
          <w:sz w:val="24"/>
          <w:szCs w:val="24"/>
          <w:lang w:val="ru-RU" w:eastAsia="ru-RU"/>
        </w:rPr>
        <w:t xml:space="preserve"> с конкретным значением (сапоги, туфли, валенки);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пользоваться словарями при решении языковых и речевых задач;</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в художественном тексте слова, употребленные в прямом и переносном значении, находить в описательном тексте эпитеты, сравнения, оценивать уместность использования синонимов в тексте, подбирать синонимы для устранения повторов в тексте, употреблять в речи устойчивые выражения (фразеологизмы);</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находить в словах основу, корень, словоизменительный и словообразовательный суффиксы, выявлять признаки однокоренных слов, различать однокоренные слова и различные формы одного и того же слова, различать однокоренные слова и слова с омонимичными корнями, подбирать слова с заданной структурой по данной схеме, образовывать новые слова с данными словообразовательными суффиксами, осознавать значения, вносимые в слово словообразовательными суффиксами (простейшие примеры), наблюдать за способами образования</w:t>
      </w:r>
      <w:proofErr w:type="gramEnd"/>
      <w:r w:rsidRPr="00DC50F9">
        <w:rPr>
          <w:rFonts w:ascii="Times New Roman" w:eastAsia="Times New Roman" w:hAnsi="Times New Roman" w:cs="Times New Roman"/>
          <w:sz w:val="24"/>
          <w:szCs w:val="24"/>
          <w:lang w:val="ru-RU" w:eastAsia="ru-RU"/>
        </w:rPr>
        <w:t xml:space="preserve"> слов при помощи суффиксов; </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разбирать слова по составу с опорой на памятку, оценивать правильность проведения разбора по составу, моделировать слова заданного состава, анализировать заданную схему состава слова и подбирать слова заданного состава;</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распознавать имена существительные на основе существенных признаков, распознавать одушевлённые и неодушевлённые, собственные и нарицательные имена существительные, находить начальную форму имени существительного, определять грамматические признаки имён существительных (число, падеж), изменять имена существительные по падежам, употреблять имена существительные в разных падежных формах, определять их назначение;</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 xml:space="preserve">распознавать имена прилагательные на основе вопросов и значений, подбирать имена прилагательные к заданному имени существительному, сравнивать роль прилагательных в русском и коми языках, определять, что в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языке в функции необособленного определения перед существительным имя прилагательное не изменяется (</w:t>
      </w:r>
      <w:proofErr w:type="spellStart"/>
      <w:r w:rsidRPr="00DC50F9">
        <w:rPr>
          <w:rFonts w:ascii="Times New Roman" w:eastAsia="Times New Roman" w:hAnsi="Times New Roman" w:cs="Times New Roman"/>
          <w:iCs/>
          <w:sz w:val="24"/>
          <w:szCs w:val="24"/>
          <w:lang w:val="ru-RU" w:eastAsia="ru-RU"/>
        </w:rPr>
        <w:t>сьöд</w:t>
      </w:r>
      <w:proofErr w:type="spellEnd"/>
      <w:r w:rsidRPr="00DC50F9">
        <w:rPr>
          <w:rFonts w:ascii="Times New Roman" w:eastAsia="Times New Roman" w:hAnsi="Times New Roman" w:cs="Times New Roman"/>
          <w:iCs/>
          <w:sz w:val="24"/>
          <w:szCs w:val="24"/>
          <w:lang w:val="ru-RU" w:eastAsia="ru-RU"/>
        </w:rPr>
        <w:t xml:space="preserve"> вой</w:t>
      </w:r>
      <w:r w:rsidRPr="00DC50F9">
        <w:rPr>
          <w:rFonts w:ascii="Times New Roman" w:eastAsia="Times New Roman" w:hAnsi="Times New Roman" w:cs="Times New Roman"/>
          <w:sz w:val="24"/>
          <w:szCs w:val="24"/>
          <w:lang w:val="ru-RU" w:eastAsia="ru-RU"/>
        </w:rPr>
        <w:t>), в положении обособленного определения при подлежащем прилагательное согласуется с ним в числе (</w:t>
      </w:r>
      <w:proofErr w:type="spellStart"/>
      <w:r w:rsidRPr="00DC50F9">
        <w:rPr>
          <w:rFonts w:ascii="Times New Roman" w:eastAsia="Times New Roman" w:hAnsi="Times New Roman" w:cs="Times New Roman"/>
          <w:iCs/>
          <w:sz w:val="24"/>
          <w:szCs w:val="24"/>
          <w:lang w:val="ru-RU" w:eastAsia="ru-RU"/>
        </w:rPr>
        <w:t>лунъясыс</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кыпыдöсь</w:t>
      </w:r>
      <w:proofErr w:type="spellEnd"/>
      <w:r w:rsidRPr="00DC50F9">
        <w:rPr>
          <w:rFonts w:ascii="Times New Roman" w:eastAsia="Times New Roman" w:hAnsi="Times New Roman" w:cs="Times New Roman"/>
          <w:sz w:val="24"/>
          <w:szCs w:val="24"/>
          <w:lang w:val="ru-RU" w:eastAsia="ru-RU"/>
        </w:rPr>
        <w:t>);</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распознавать глаголы на основе существенных признаков, определять начальную (неопределённую) форму глаголов, распознавать число и время глаголов, оценивать уместность употребления глаголов в тексте, заменять повторяющиеся глаголы синонимами, анализировать грамматические признаки заданных глаголов (категории лица, числа и времени);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распознавать личные местоимения </w:t>
      </w:r>
      <w:proofErr w:type="spellStart"/>
      <w:r w:rsidRPr="00DC50F9">
        <w:rPr>
          <w:rFonts w:ascii="Times New Roman" w:eastAsia="Times New Roman" w:hAnsi="Times New Roman" w:cs="Times New Roman"/>
          <w:sz w:val="24"/>
          <w:szCs w:val="24"/>
          <w:lang w:val="ru-RU" w:eastAsia="ru-RU"/>
        </w:rPr>
        <w:t>ме</w:t>
      </w:r>
      <w:proofErr w:type="spellEnd"/>
      <w:r w:rsidRPr="00DC50F9">
        <w:rPr>
          <w:rFonts w:ascii="Times New Roman" w:eastAsia="Times New Roman" w:hAnsi="Times New Roman" w:cs="Times New Roman"/>
          <w:sz w:val="24"/>
          <w:szCs w:val="24"/>
          <w:lang w:val="ru-RU" w:eastAsia="ru-RU"/>
        </w:rPr>
        <w:t xml:space="preserve">, ми, тэ, </w:t>
      </w:r>
      <w:proofErr w:type="spellStart"/>
      <w:r w:rsidRPr="00DC50F9">
        <w:rPr>
          <w:rFonts w:ascii="Times New Roman" w:eastAsia="Times New Roman" w:hAnsi="Times New Roman" w:cs="Times New Roman"/>
          <w:sz w:val="24"/>
          <w:szCs w:val="24"/>
          <w:lang w:val="ru-RU" w:eastAsia="ru-RU"/>
        </w:rPr>
        <w:t>ті</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сійö</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найö</w:t>
      </w:r>
      <w:proofErr w:type="spellEnd"/>
      <w:r w:rsidRPr="00DC50F9">
        <w:rPr>
          <w:rFonts w:ascii="Times New Roman" w:eastAsia="Times New Roman" w:hAnsi="Times New Roman" w:cs="Times New Roman"/>
          <w:iCs/>
          <w:sz w:val="24"/>
          <w:szCs w:val="24"/>
          <w:lang w:val="ru-RU" w:eastAsia="ru-RU"/>
        </w:rPr>
        <w:t xml:space="preserve">, </w:t>
      </w:r>
      <w:r w:rsidRPr="00DC50F9">
        <w:rPr>
          <w:rFonts w:ascii="Times New Roman" w:eastAsia="Times New Roman" w:hAnsi="Times New Roman" w:cs="Times New Roman"/>
          <w:sz w:val="24"/>
          <w:szCs w:val="24"/>
          <w:lang w:val="ru-RU" w:eastAsia="ru-RU"/>
        </w:rPr>
        <w:t>использовать личные местоимения для устранения неоправданных повторов;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производить морфологический разбор имён существительных, имён прилагательных и глаголов по памяткам, предложенным в учебнике;</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образовывать имена существительные, имена прилагательные и глаголы с помощью суффиксов;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lastRenderedPageBreak/>
        <w:t xml:space="preserve">редактировать текст, заменяя повторяющиеся имена существительные соответствующими местоимениями: </w:t>
      </w:r>
      <w:proofErr w:type="spellStart"/>
      <w:r w:rsidRPr="00DC50F9">
        <w:rPr>
          <w:rFonts w:ascii="Times New Roman" w:eastAsia="Times New Roman" w:hAnsi="Times New Roman" w:cs="Times New Roman"/>
          <w:sz w:val="24"/>
          <w:szCs w:val="24"/>
          <w:lang w:val="ru-RU" w:eastAsia="ru-RU"/>
        </w:rPr>
        <w:t>нывка</w:t>
      </w:r>
      <w:proofErr w:type="spellEnd"/>
      <w:r w:rsidRPr="00DC50F9">
        <w:rPr>
          <w:rFonts w:ascii="Times New Roman" w:eastAsia="Times New Roman" w:hAnsi="Times New Roman" w:cs="Times New Roman"/>
          <w:sz w:val="24"/>
          <w:szCs w:val="24"/>
          <w:lang w:val="ru-RU" w:eastAsia="ru-RU"/>
        </w:rPr>
        <w:t xml:space="preserve"> - </w:t>
      </w:r>
      <w:proofErr w:type="spellStart"/>
      <w:r w:rsidRPr="00DC50F9">
        <w:rPr>
          <w:rFonts w:ascii="Times New Roman" w:eastAsia="Times New Roman" w:hAnsi="Times New Roman" w:cs="Times New Roman"/>
          <w:sz w:val="24"/>
          <w:szCs w:val="24"/>
          <w:lang w:val="ru-RU" w:eastAsia="ru-RU"/>
        </w:rPr>
        <w:t>с</w:t>
      </w:r>
      <w:proofErr w:type="gramStart"/>
      <w:r w:rsidRPr="00DC50F9">
        <w:rPr>
          <w:rFonts w:ascii="Times New Roman" w:eastAsia="Times New Roman" w:hAnsi="Times New Roman" w:cs="Times New Roman"/>
          <w:sz w:val="24"/>
          <w:szCs w:val="24"/>
          <w:lang w:val="ru-RU" w:eastAsia="ru-RU"/>
        </w:rPr>
        <w:t>i</w:t>
      </w:r>
      <w:proofErr w:type="gramEnd"/>
      <w:r w:rsidRPr="00DC50F9">
        <w:rPr>
          <w:rFonts w:ascii="Times New Roman" w:eastAsia="Times New Roman" w:hAnsi="Times New Roman" w:cs="Times New Roman"/>
          <w:sz w:val="24"/>
          <w:szCs w:val="24"/>
          <w:lang w:val="ru-RU" w:eastAsia="ru-RU"/>
        </w:rPr>
        <w:t>йö</w:t>
      </w:r>
      <w:proofErr w:type="spellEnd"/>
      <w:r w:rsidRPr="00DC50F9">
        <w:rPr>
          <w:rFonts w:ascii="Times New Roman" w:eastAsia="Times New Roman" w:hAnsi="Times New Roman" w:cs="Times New Roman"/>
          <w:sz w:val="24"/>
          <w:szCs w:val="24"/>
          <w:lang w:val="ru-RU" w:eastAsia="ru-RU"/>
        </w:rPr>
        <w:t xml:space="preserve"> (девочка - она), челядь - </w:t>
      </w:r>
      <w:proofErr w:type="spellStart"/>
      <w:r w:rsidRPr="00DC50F9">
        <w:rPr>
          <w:rFonts w:ascii="Times New Roman" w:eastAsia="Times New Roman" w:hAnsi="Times New Roman" w:cs="Times New Roman"/>
          <w:sz w:val="24"/>
          <w:szCs w:val="24"/>
          <w:lang w:val="ru-RU" w:eastAsia="ru-RU"/>
        </w:rPr>
        <w:t>найö</w:t>
      </w:r>
      <w:proofErr w:type="spellEnd"/>
      <w:r w:rsidRPr="00DC50F9">
        <w:rPr>
          <w:rFonts w:ascii="Times New Roman" w:eastAsia="Times New Roman" w:hAnsi="Times New Roman" w:cs="Times New Roman"/>
          <w:sz w:val="24"/>
          <w:szCs w:val="24"/>
          <w:lang w:val="ru-RU" w:eastAsia="ru-RU"/>
        </w:rPr>
        <w:t xml:space="preserve"> (дети - они);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различать слово, словосочетание и предложение, отличать основу предложения от словосочетания, выделять в предложении словосочетания, выявлять их сходство и различие, устанавливать в словосочетании связь главного слова с зависимым при помощи вопросов, выделять предложения из речи, определять вид предложений по цели высказывания (повествовательные, вопросительные, побудительные) и по интонации (восклицательные и невосклицательные), находить в тексте повествовательные, вопросительные, побудительные, восклицательные предложения;</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различать понятия «члены предложения» и «части речи», находить главные и второстепенные члены предложения, задавать вопросы от главного слова к зависимому, устанавливать при помощи вопросов связь между словами в предложении и отражать её в схеме, соотносить предложения со схемами, выбирать предложение, соответствующее схеме, различать распространённые и нераспространённые предложения, составлять такие предложения, восстанавливать деформированные предложения, составлять предложения по схеме, рисунку и на</w:t>
      </w:r>
      <w:proofErr w:type="gramEnd"/>
      <w:r w:rsidRPr="00DC50F9">
        <w:rPr>
          <w:rFonts w:ascii="Times New Roman" w:eastAsia="Times New Roman" w:hAnsi="Times New Roman" w:cs="Times New Roman"/>
          <w:sz w:val="24"/>
          <w:szCs w:val="24"/>
          <w:lang w:val="ru-RU" w:eastAsia="ru-RU"/>
        </w:rPr>
        <w:t xml:space="preserve"> определенную тему;</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предложения с обращениями, выделять при письме обращения запятыми, распознавать в предложении слова-обращения, выделять их интонационно;</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применять правило правописания сложных существительных через дефис с собирательным значением (</w:t>
      </w:r>
      <w:proofErr w:type="gramStart"/>
      <w:r w:rsidRPr="00DC50F9">
        <w:rPr>
          <w:rFonts w:ascii="Times New Roman" w:eastAsia="Times New Roman" w:hAnsi="Times New Roman" w:cs="Times New Roman"/>
          <w:iCs/>
          <w:sz w:val="24"/>
          <w:szCs w:val="24"/>
          <w:lang w:val="ru-RU" w:eastAsia="ru-RU"/>
        </w:rPr>
        <w:t>ай-мам</w:t>
      </w:r>
      <w:proofErr w:type="gram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вын-эбöс</w:t>
      </w:r>
      <w:proofErr w:type="spellEnd"/>
      <w:r w:rsidRPr="00DC50F9">
        <w:rPr>
          <w:rFonts w:ascii="Times New Roman" w:eastAsia="Times New Roman" w:hAnsi="Times New Roman" w:cs="Times New Roman"/>
          <w:iCs/>
          <w:sz w:val="24"/>
          <w:szCs w:val="24"/>
          <w:lang w:val="ru-RU" w:eastAsia="ru-RU"/>
        </w:rPr>
        <w:t>, рыт-</w:t>
      </w:r>
      <w:proofErr w:type="spellStart"/>
      <w:r w:rsidRPr="00DC50F9">
        <w:rPr>
          <w:rFonts w:ascii="Times New Roman" w:eastAsia="Times New Roman" w:hAnsi="Times New Roman" w:cs="Times New Roman"/>
          <w:iCs/>
          <w:sz w:val="24"/>
          <w:szCs w:val="24"/>
          <w:lang w:val="ru-RU" w:eastAsia="ru-RU"/>
        </w:rPr>
        <w:t>асыв</w:t>
      </w:r>
      <w:proofErr w:type="spellEnd"/>
      <w:r w:rsidRPr="00DC50F9">
        <w:rPr>
          <w:rFonts w:ascii="Times New Roman" w:eastAsia="Times New Roman" w:hAnsi="Times New Roman" w:cs="Times New Roman"/>
          <w:sz w:val="24"/>
          <w:szCs w:val="24"/>
          <w:lang w:val="ru-RU" w:eastAsia="ru-RU"/>
        </w:rPr>
        <w:t xml:space="preserve">), сложные существительные с компонентами, когда один из них не встречается в современном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языке (</w:t>
      </w:r>
      <w:proofErr w:type="spellStart"/>
      <w:r w:rsidRPr="00DC50F9">
        <w:rPr>
          <w:rFonts w:ascii="Times New Roman" w:eastAsia="Times New Roman" w:hAnsi="Times New Roman" w:cs="Times New Roman"/>
          <w:iCs/>
          <w:sz w:val="24"/>
          <w:szCs w:val="24"/>
          <w:lang w:val="ru-RU" w:eastAsia="ru-RU"/>
        </w:rPr>
        <w:t>дозмук</w:t>
      </w:r>
      <w:proofErr w:type="spellEnd"/>
      <w:r w:rsidRPr="00DC50F9">
        <w:rPr>
          <w:rFonts w:ascii="Times New Roman" w:eastAsia="Times New Roman" w:hAnsi="Times New Roman" w:cs="Times New Roman"/>
          <w:sz w:val="24"/>
          <w:szCs w:val="24"/>
          <w:lang w:val="ru-RU" w:eastAsia="ru-RU"/>
        </w:rPr>
        <w:t>), с компонентами, которые образуют существительное с новым значением (</w:t>
      </w:r>
      <w:proofErr w:type="spellStart"/>
      <w:r w:rsidRPr="00DC50F9">
        <w:rPr>
          <w:rFonts w:ascii="Times New Roman" w:eastAsia="Times New Roman" w:hAnsi="Times New Roman" w:cs="Times New Roman"/>
          <w:iCs/>
          <w:sz w:val="24"/>
          <w:szCs w:val="24"/>
          <w:lang w:val="ru-RU" w:eastAsia="ru-RU"/>
        </w:rPr>
        <w:t>турипув</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кöчвöнь</w:t>
      </w:r>
      <w:proofErr w:type="spellEnd"/>
      <w:r w:rsidRPr="00DC50F9">
        <w:rPr>
          <w:rFonts w:ascii="Times New Roman" w:eastAsia="Times New Roman" w:hAnsi="Times New Roman" w:cs="Times New Roman"/>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объяснять и правильно писать разделительный </w:t>
      </w:r>
      <w:r w:rsidRPr="00DC50F9">
        <w:rPr>
          <w:rFonts w:ascii="Times New Roman" w:eastAsia="Times New Roman" w:hAnsi="Times New Roman" w:cs="Times New Roman"/>
          <w:iCs/>
          <w:sz w:val="24"/>
          <w:szCs w:val="24"/>
          <w:lang w:val="ru-RU" w:eastAsia="ru-RU"/>
        </w:rPr>
        <w:t xml:space="preserve">ъ </w:t>
      </w:r>
      <w:r w:rsidRPr="00DC50F9">
        <w:rPr>
          <w:rFonts w:ascii="Times New Roman" w:eastAsia="Times New Roman" w:hAnsi="Times New Roman" w:cs="Times New Roman"/>
          <w:sz w:val="24"/>
          <w:szCs w:val="24"/>
          <w:lang w:val="ru-RU" w:eastAsia="ru-RU"/>
        </w:rPr>
        <w:t xml:space="preserve">в именах существительных множественного числа перед буквами е, ё, ю, я после твёрдых согласных, разделительный </w:t>
      </w:r>
      <w:r w:rsidRPr="00DC50F9">
        <w:rPr>
          <w:rFonts w:ascii="Times New Roman" w:eastAsia="Times New Roman" w:hAnsi="Times New Roman" w:cs="Times New Roman"/>
          <w:iCs/>
          <w:sz w:val="24"/>
          <w:szCs w:val="24"/>
          <w:lang w:val="ru-RU" w:eastAsia="ru-RU"/>
        </w:rPr>
        <w:t>ь</w:t>
      </w:r>
      <w:r w:rsidRPr="00DC50F9">
        <w:rPr>
          <w:rFonts w:ascii="Times New Roman" w:eastAsia="Times New Roman" w:hAnsi="Times New Roman" w:cs="Times New Roman"/>
          <w:sz w:val="24"/>
          <w:szCs w:val="24"/>
          <w:lang w:val="ru-RU" w:eastAsia="ru-RU"/>
        </w:rPr>
        <w:t xml:space="preserve"> перед буквами е, ё, ю, я после мягких согласных;</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объяснять и применять при письме правило правописания заимствованных существительных, оканчивающихся на </w:t>
      </w:r>
      <w:proofErr w:type="gramStart"/>
      <w:r w:rsidRPr="00DC50F9">
        <w:rPr>
          <w:rFonts w:ascii="Times New Roman" w:eastAsia="Times New Roman" w:hAnsi="Times New Roman" w:cs="Times New Roman"/>
          <w:sz w:val="24"/>
          <w:szCs w:val="24"/>
          <w:lang w:val="ru-RU" w:eastAsia="ru-RU"/>
        </w:rPr>
        <w:t>р</w:t>
      </w:r>
      <w:proofErr w:type="gramEnd"/>
      <w:r w:rsidRPr="00DC50F9">
        <w:rPr>
          <w:rFonts w:ascii="Times New Roman" w:eastAsia="Times New Roman" w:hAnsi="Times New Roman" w:cs="Times New Roman"/>
          <w:sz w:val="24"/>
          <w:szCs w:val="24"/>
          <w:lang w:val="ru-RU" w:eastAsia="ru-RU"/>
        </w:rPr>
        <w:t xml:space="preserve">, соотносить правописание русских слов (зверь, календарь) и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слов (</w:t>
      </w:r>
      <w:proofErr w:type="spellStart"/>
      <w:r w:rsidRPr="00DC50F9">
        <w:rPr>
          <w:rFonts w:ascii="Times New Roman" w:eastAsia="Times New Roman" w:hAnsi="Times New Roman" w:cs="Times New Roman"/>
          <w:iCs/>
          <w:sz w:val="24"/>
          <w:szCs w:val="24"/>
          <w:lang w:val="ru-RU" w:eastAsia="ru-RU"/>
        </w:rPr>
        <w:t>звер</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календар</w:t>
      </w:r>
      <w:proofErr w:type="spellEnd"/>
      <w:r w:rsidRPr="00DC50F9">
        <w:rPr>
          <w:rFonts w:ascii="Times New Roman" w:eastAsia="Times New Roman" w:hAnsi="Times New Roman" w:cs="Times New Roman"/>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применять правило правописания слов с двумя </w:t>
      </w:r>
      <w:proofErr w:type="spellStart"/>
      <w:r w:rsidRPr="00DC50F9">
        <w:rPr>
          <w:rFonts w:ascii="Times New Roman" w:eastAsia="Times New Roman" w:hAnsi="Times New Roman" w:cs="Times New Roman"/>
          <w:sz w:val="24"/>
          <w:szCs w:val="24"/>
          <w:lang w:val="ru-RU" w:eastAsia="ru-RU"/>
        </w:rPr>
        <w:t>дз</w:t>
      </w:r>
      <w:proofErr w:type="spellEnd"/>
      <w:r w:rsidRPr="00DC50F9">
        <w:rPr>
          <w:rFonts w:ascii="Times New Roman" w:eastAsia="Times New Roman" w:hAnsi="Times New Roman" w:cs="Times New Roman"/>
          <w:sz w:val="24"/>
          <w:szCs w:val="24"/>
          <w:lang w:val="ru-RU" w:eastAsia="ru-RU"/>
        </w:rPr>
        <w:t>, удвоенными согласными (</w:t>
      </w:r>
      <w:proofErr w:type="spellStart"/>
      <w:r w:rsidRPr="00DC50F9">
        <w:rPr>
          <w:rFonts w:ascii="Times New Roman" w:eastAsia="Times New Roman" w:hAnsi="Times New Roman" w:cs="Times New Roman"/>
          <w:iCs/>
          <w:sz w:val="24"/>
          <w:szCs w:val="24"/>
          <w:lang w:val="ru-RU" w:eastAsia="ru-RU"/>
        </w:rPr>
        <w:t>поводдя</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мыссис</w:t>
      </w:r>
      <w:proofErr w:type="spellEnd"/>
      <w:r w:rsidRPr="00DC50F9">
        <w:rPr>
          <w:rFonts w:ascii="Times New Roman" w:eastAsia="Times New Roman" w:hAnsi="Times New Roman" w:cs="Times New Roman"/>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объяснять и правильно писать буквы ы, ö в падежных суффиксах имён существительных (</w:t>
      </w:r>
      <w:proofErr w:type="spellStart"/>
      <w:r w:rsidRPr="00DC50F9">
        <w:rPr>
          <w:rFonts w:ascii="Times New Roman" w:eastAsia="Times New Roman" w:hAnsi="Times New Roman" w:cs="Times New Roman"/>
          <w:iCs/>
          <w:sz w:val="24"/>
          <w:szCs w:val="24"/>
          <w:lang w:val="ru-RU" w:eastAsia="ru-RU"/>
        </w:rPr>
        <w:t>школа</w:t>
      </w:r>
      <w:r w:rsidRPr="00DC50F9">
        <w:rPr>
          <w:rFonts w:ascii="Times New Roman" w:eastAsia="Times New Roman" w:hAnsi="Times New Roman" w:cs="Times New Roman"/>
          <w:iCs/>
          <w:sz w:val="24"/>
          <w:szCs w:val="24"/>
          <w:u w:val="single"/>
          <w:lang w:val="ru-RU" w:eastAsia="ru-RU"/>
        </w:rPr>
        <w:t>ы</w:t>
      </w:r>
      <w:r w:rsidRPr="00DC50F9">
        <w:rPr>
          <w:rFonts w:ascii="Times New Roman" w:eastAsia="Times New Roman" w:hAnsi="Times New Roman" w:cs="Times New Roman"/>
          <w:iCs/>
          <w:sz w:val="24"/>
          <w:szCs w:val="24"/>
          <w:lang w:val="ru-RU" w:eastAsia="ru-RU"/>
        </w:rPr>
        <w:t>н</w:t>
      </w:r>
      <w:proofErr w:type="spellEnd"/>
      <w:r w:rsidRPr="00DC50F9">
        <w:rPr>
          <w:rFonts w:ascii="Times New Roman" w:eastAsia="Times New Roman" w:hAnsi="Times New Roman" w:cs="Times New Roman"/>
          <w:iCs/>
          <w:sz w:val="24"/>
          <w:szCs w:val="24"/>
          <w:lang w:val="ru-RU" w:eastAsia="ru-RU"/>
        </w:rPr>
        <w:t xml:space="preserve">, </w:t>
      </w:r>
      <w:proofErr w:type="spellStart"/>
      <w:r w:rsidRPr="00DC50F9">
        <w:rPr>
          <w:rFonts w:ascii="Times New Roman" w:eastAsia="Times New Roman" w:hAnsi="Times New Roman" w:cs="Times New Roman"/>
          <w:iCs/>
          <w:sz w:val="24"/>
          <w:szCs w:val="24"/>
          <w:lang w:val="ru-RU" w:eastAsia="ru-RU"/>
        </w:rPr>
        <w:t>школа</w:t>
      </w:r>
      <w:r w:rsidRPr="00DC50F9">
        <w:rPr>
          <w:rFonts w:ascii="Times New Roman" w:eastAsia="Times New Roman" w:hAnsi="Times New Roman" w:cs="Times New Roman"/>
          <w:iCs/>
          <w:sz w:val="24"/>
          <w:szCs w:val="24"/>
          <w:u w:val="single"/>
          <w:lang w:val="ru-RU" w:eastAsia="ru-RU"/>
        </w:rPr>
        <w:t>ö</w:t>
      </w:r>
      <w:proofErr w:type="spellEnd"/>
      <w:r w:rsidRPr="00DC50F9">
        <w:rPr>
          <w:rFonts w:ascii="Times New Roman" w:eastAsia="Times New Roman" w:hAnsi="Times New Roman" w:cs="Times New Roman"/>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объяснять и правильно писать букву і в глаголах прошедшего времени (</w:t>
      </w:r>
      <w:proofErr w:type="spellStart"/>
      <w:r w:rsidRPr="00DC50F9">
        <w:rPr>
          <w:rFonts w:ascii="Times New Roman" w:eastAsia="Times New Roman" w:hAnsi="Times New Roman" w:cs="Times New Roman"/>
          <w:sz w:val="24"/>
          <w:szCs w:val="24"/>
          <w:lang w:val="ru-RU" w:eastAsia="ru-RU"/>
        </w:rPr>
        <w:t>мун</w:t>
      </w:r>
      <w:proofErr w:type="gramStart"/>
      <w:r w:rsidRPr="00DC50F9">
        <w:rPr>
          <w:rFonts w:ascii="Times New Roman" w:eastAsia="Times New Roman" w:hAnsi="Times New Roman" w:cs="Times New Roman"/>
          <w:sz w:val="24"/>
          <w:szCs w:val="24"/>
          <w:lang w:val="ru-RU" w:eastAsia="ru-RU"/>
        </w:rPr>
        <w:t>i</w:t>
      </w:r>
      <w:proofErr w:type="gramEnd"/>
      <w:r w:rsidRPr="00DC50F9">
        <w:rPr>
          <w:rFonts w:ascii="Times New Roman" w:eastAsia="Times New Roman" w:hAnsi="Times New Roman" w:cs="Times New Roman"/>
          <w:sz w:val="24"/>
          <w:szCs w:val="24"/>
          <w:lang w:val="ru-RU" w:eastAsia="ru-RU"/>
        </w:rPr>
        <w:t>с</w:t>
      </w:r>
      <w:proofErr w:type="spellEnd"/>
      <w:r w:rsidRPr="00DC50F9">
        <w:rPr>
          <w:rFonts w:ascii="Times New Roman" w:eastAsia="Times New Roman" w:hAnsi="Times New Roman" w:cs="Times New Roman"/>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объяснять правописание существительных и местоимений с послелогами;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обнаруживать орфограммы по освоенным опознавательным признакам в указанных учителем словах, соотносить орфограммы с изученными правилами, использовать орфографический словарь для определения правильности написания слова, проверять собственный и предложенный текст, находить и исправлять орфографические ошибки;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безошибочно списывать текст объёмом 35-40 слов с доски и из учебника, писать под диктовку тексты объёмом 50-55 слов в соответствии с изученными правилами, писать по памяти несколько предложений объёмом 16-20 слов;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 xml:space="preserve">восстанавливать текст, в котором нарушен порядок предложений и частей, находить в тексте лишнее предложение не по теме, соотносить тему и основную мысль текста, определять основную мысль в текстах, где она прямо автором не сформулирована, определять по заглавию </w:t>
      </w:r>
      <w:r w:rsidRPr="00DC50F9">
        <w:rPr>
          <w:rFonts w:ascii="Times New Roman" w:eastAsia="Times New Roman" w:hAnsi="Times New Roman" w:cs="Times New Roman"/>
          <w:sz w:val="24"/>
          <w:szCs w:val="24"/>
          <w:lang w:val="ru-RU" w:eastAsia="ru-RU"/>
        </w:rPr>
        <w:lastRenderedPageBreak/>
        <w:t>тему, основную мысль и содержание текста, озаглавливать текст и подбирать из предложенных текстов наиболее удачное и точное заглавие;</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определять последовательность частей текста и распознавать части текста, озаглавливать части текста и составлять словесно-логический план текста повествовательного характера, выделять в тексте опорные слова, распознавать тексты разных типов: описание, повествование, рассуждение, составлять текст по иллюстрациям учебника, вопросам и опорным словам, составлять текст по данному началу и концу;</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различать устную и письменную речь, диалогическую и монологическую формы речи, участвовать в устном общении на уроке и выражать собственное мнение, анализировать свою и чужую речь с точки зрения правильности передачи содержания, проверять правильность своей письменной речи, исправлять допущенные орфографические, пунктуационные и речевые ошибки, соблюдать речевой этикет при знакомстве, приветствии и выражении благодарности, составлять поздравительные тексты;</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составлять собственные тексты по предложенным и самостоятельно составленным планам, составлять небольшие тексты повествовательного характера по иллюстрациям и серии сюжетных картинок, подробно, сжато или выборочно передавать содержание повествовательного текста, создавать небольшие повествовательные и описательные тексты на близкую жизненному опыту детей тему, составлять тексты-описания на основе наблюдения, составлять тексты-рассуждения на простейшие лингвистические темы, составлять описательные тексты по репродукциям картин коми художников, помещённым</w:t>
      </w:r>
      <w:proofErr w:type="gramEnd"/>
      <w:r w:rsidRPr="00DC50F9">
        <w:rPr>
          <w:rFonts w:ascii="Times New Roman" w:eastAsia="Times New Roman" w:hAnsi="Times New Roman" w:cs="Times New Roman"/>
          <w:sz w:val="24"/>
          <w:szCs w:val="24"/>
          <w:lang w:val="ru-RU" w:eastAsia="ru-RU"/>
        </w:rPr>
        <w:t xml:space="preserve"> </w:t>
      </w:r>
      <w:proofErr w:type="gramStart"/>
      <w:r w:rsidRPr="00DC50F9">
        <w:rPr>
          <w:rFonts w:ascii="Times New Roman" w:eastAsia="Times New Roman" w:hAnsi="Times New Roman" w:cs="Times New Roman"/>
          <w:sz w:val="24"/>
          <w:szCs w:val="24"/>
          <w:lang w:val="ru-RU" w:eastAsia="ru-RU"/>
        </w:rPr>
        <w:t>в учебнике, составлять тексты разных жанров: сказка, загадка, поздравление, объявление, письмо;</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в описательном тексте изобразительные средства языка, которые создают выразительность, различать тексты разных стилей: разговорная речь и художественная речь, сравнивать разговорную и художественную речь, употреблять слова учебно-деловой речи при комментировании написания слов и решении орфографических задач.</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b/>
          <w:sz w:val="24"/>
          <w:szCs w:val="24"/>
          <w:lang w:val="ru-RU" w:eastAsia="ru-RU"/>
        </w:rPr>
        <w:t>Предметные результаты</w:t>
      </w:r>
      <w:r w:rsidRPr="00DC50F9">
        <w:rPr>
          <w:rFonts w:ascii="Times New Roman" w:eastAsia="Times New Roman" w:hAnsi="Times New Roman" w:cs="Times New Roman"/>
          <w:sz w:val="24"/>
          <w:szCs w:val="24"/>
          <w:lang w:val="ru-RU" w:eastAsia="ru-RU"/>
        </w:rPr>
        <w:t xml:space="preserve"> изучения родного (коми) языка. К концу обучения в 4 классе </w:t>
      </w:r>
      <w:proofErr w:type="gramStart"/>
      <w:r w:rsidRPr="00DC50F9">
        <w:rPr>
          <w:rFonts w:ascii="Times New Roman" w:eastAsia="Times New Roman" w:hAnsi="Times New Roman" w:cs="Times New Roman"/>
          <w:sz w:val="24"/>
          <w:szCs w:val="24"/>
          <w:lang w:val="ru-RU" w:eastAsia="ru-RU"/>
        </w:rPr>
        <w:t>обучающийся</w:t>
      </w:r>
      <w:proofErr w:type="gramEnd"/>
      <w:r w:rsidRPr="00DC50F9">
        <w:rPr>
          <w:rFonts w:ascii="Times New Roman" w:eastAsia="Times New Roman" w:hAnsi="Times New Roman" w:cs="Times New Roman"/>
          <w:sz w:val="24"/>
          <w:szCs w:val="24"/>
          <w:lang w:val="ru-RU" w:eastAsia="ru-RU"/>
        </w:rPr>
        <w:t xml:space="preserve"> научится:</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соблюдать языковые нормы в собственной речи и оценивать соблюдение этих норм в речи собеседников;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различать звуки и буквы, правильно произносить аффрикаты </w:t>
      </w:r>
      <w:proofErr w:type="spellStart"/>
      <w:r w:rsidRPr="00DC50F9">
        <w:rPr>
          <w:rFonts w:ascii="Times New Roman" w:eastAsia="Times New Roman" w:hAnsi="Times New Roman" w:cs="Times New Roman"/>
          <w:sz w:val="24"/>
          <w:szCs w:val="24"/>
          <w:lang w:val="ru-RU" w:eastAsia="ru-RU"/>
        </w:rPr>
        <w:t>тш</w:t>
      </w:r>
      <w:proofErr w:type="spellEnd"/>
      <w:r w:rsidRPr="00DC50F9">
        <w:rPr>
          <w:rFonts w:ascii="Times New Roman" w:eastAsia="Times New Roman" w:hAnsi="Times New Roman" w:cs="Times New Roman"/>
          <w:sz w:val="24"/>
          <w:szCs w:val="24"/>
          <w:lang w:val="ru-RU" w:eastAsia="ru-RU"/>
        </w:rPr>
        <w:t xml:space="preserve"> - </w:t>
      </w:r>
      <w:r w:rsidRPr="00DC50F9">
        <w:rPr>
          <w:rFonts w:ascii="Times New Roman" w:eastAsia="Times New Roman" w:hAnsi="Times New Roman" w:cs="Times New Roman"/>
          <w:iCs/>
          <w:sz w:val="24"/>
          <w:szCs w:val="24"/>
          <w:lang w:val="ru-RU" w:eastAsia="ru-RU"/>
        </w:rPr>
        <w:t>[ч]</w:t>
      </w:r>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дж</w:t>
      </w:r>
      <w:proofErr w:type="spellEnd"/>
      <w:r w:rsidRPr="00DC50F9">
        <w:rPr>
          <w:rFonts w:ascii="Times New Roman" w:eastAsia="Times New Roman" w:hAnsi="Times New Roman" w:cs="Times New Roman"/>
          <w:sz w:val="24"/>
          <w:szCs w:val="24"/>
          <w:lang w:val="ru-RU" w:eastAsia="ru-RU"/>
        </w:rPr>
        <w:t xml:space="preserve"> - </w:t>
      </w:r>
      <w:r w:rsidRPr="00DC50F9">
        <w:rPr>
          <w:rFonts w:ascii="Times New Roman" w:eastAsia="Times New Roman" w:hAnsi="Times New Roman" w:cs="Times New Roman"/>
          <w:iCs/>
          <w:sz w:val="24"/>
          <w:szCs w:val="24"/>
          <w:lang w:val="ru-RU" w:eastAsia="ru-RU"/>
        </w:rPr>
        <w:t>[z]</w:t>
      </w:r>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дз</w:t>
      </w:r>
      <w:proofErr w:type="spellEnd"/>
      <w:r w:rsidRPr="00DC50F9">
        <w:rPr>
          <w:rFonts w:ascii="Times New Roman" w:eastAsia="Times New Roman" w:hAnsi="Times New Roman" w:cs="Times New Roman"/>
          <w:sz w:val="24"/>
          <w:szCs w:val="24"/>
          <w:lang w:val="ru-RU" w:eastAsia="ru-RU"/>
        </w:rPr>
        <w:t xml:space="preserve"> - </w:t>
      </w:r>
      <w:r w:rsidRPr="00DC50F9">
        <w:rPr>
          <w:rFonts w:ascii="Times New Roman" w:eastAsia="Times New Roman" w:hAnsi="Times New Roman" w:cs="Times New Roman"/>
          <w:iCs/>
          <w:sz w:val="24"/>
          <w:szCs w:val="24"/>
          <w:lang w:val="ru-RU" w:eastAsia="ru-RU"/>
        </w:rPr>
        <w:t>[z’],</w:t>
      </w:r>
      <w:r w:rsidRPr="00DC50F9">
        <w:rPr>
          <w:rFonts w:ascii="Times New Roman" w:eastAsia="Times New Roman" w:hAnsi="Times New Roman" w:cs="Times New Roman"/>
          <w:sz w:val="24"/>
          <w:szCs w:val="24"/>
          <w:lang w:val="ru-RU" w:eastAsia="ru-RU"/>
        </w:rPr>
        <w:t xml:space="preserve"> наблюдать за явлениями ассимиляции звуков речи (</w:t>
      </w:r>
      <w:proofErr w:type="spellStart"/>
      <w:r w:rsidRPr="00DC50F9">
        <w:rPr>
          <w:rFonts w:ascii="Times New Roman" w:eastAsia="Times New Roman" w:hAnsi="Times New Roman" w:cs="Times New Roman"/>
          <w:sz w:val="24"/>
          <w:szCs w:val="24"/>
          <w:lang w:val="ru-RU" w:eastAsia="ru-RU"/>
        </w:rPr>
        <w:t>колля</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беддя</w:t>
      </w:r>
      <w:proofErr w:type="spellEnd"/>
      <w:r w:rsidRPr="00DC50F9">
        <w:rPr>
          <w:rFonts w:ascii="Times New Roman" w:eastAsia="Times New Roman" w:hAnsi="Times New Roman" w:cs="Times New Roman"/>
          <w:iCs/>
          <w:sz w:val="24"/>
          <w:szCs w:val="24"/>
          <w:lang w:val="ru-RU" w:eastAsia="ru-RU"/>
        </w:rPr>
        <w:t xml:space="preserve">), </w:t>
      </w:r>
      <w:r w:rsidRPr="00DC50F9">
        <w:rPr>
          <w:rFonts w:ascii="Times New Roman" w:eastAsia="Times New Roman" w:hAnsi="Times New Roman" w:cs="Times New Roman"/>
          <w:sz w:val="24"/>
          <w:szCs w:val="24"/>
          <w:lang w:val="ru-RU" w:eastAsia="ru-RU"/>
        </w:rPr>
        <w:t xml:space="preserve">наблюдать за произношением звуков в коми и русском языках, характеризовать звуки, отсутствующие в коми языке, соотносить русские и </w:t>
      </w:r>
      <w:proofErr w:type="spellStart"/>
      <w:r w:rsidRPr="00DC50F9">
        <w:rPr>
          <w:rFonts w:ascii="Times New Roman" w:eastAsia="Times New Roman" w:hAnsi="Times New Roman" w:cs="Times New Roman"/>
          <w:sz w:val="24"/>
          <w:szCs w:val="24"/>
          <w:lang w:val="ru-RU" w:eastAsia="ru-RU"/>
        </w:rPr>
        <w:t>коми</w:t>
      </w:r>
      <w:proofErr w:type="spellEnd"/>
      <w:r w:rsidRPr="00DC50F9">
        <w:rPr>
          <w:rFonts w:ascii="Times New Roman" w:eastAsia="Times New Roman" w:hAnsi="Times New Roman" w:cs="Times New Roman"/>
          <w:sz w:val="24"/>
          <w:szCs w:val="24"/>
          <w:lang w:val="ru-RU" w:eastAsia="ru-RU"/>
        </w:rPr>
        <w:t xml:space="preserve"> звуки: </w:t>
      </w:r>
      <w:r w:rsidRPr="00DC50F9">
        <w:rPr>
          <w:rFonts w:ascii="Times New Roman" w:eastAsia="Times New Roman" w:hAnsi="Times New Roman" w:cs="Times New Roman"/>
          <w:iCs/>
          <w:sz w:val="24"/>
          <w:szCs w:val="24"/>
          <w:lang w:val="ru-RU" w:eastAsia="ru-RU"/>
        </w:rPr>
        <w:t>[ф] - [</w:t>
      </w:r>
      <w:proofErr w:type="gramStart"/>
      <w:r w:rsidRPr="00DC50F9">
        <w:rPr>
          <w:rFonts w:ascii="Times New Roman" w:eastAsia="Times New Roman" w:hAnsi="Times New Roman" w:cs="Times New Roman"/>
          <w:iCs/>
          <w:sz w:val="24"/>
          <w:szCs w:val="24"/>
          <w:lang w:val="ru-RU" w:eastAsia="ru-RU"/>
        </w:rPr>
        <w:t>п</w:t>
      </w:r>
      <w:proofErr w:type="gramEnd"/>
      <w:r w:rsidRPr="00DC50F9">
        <w:rPr>
          <w:rFonts w:ascii="Times New Roman" w:eastAsia="Times New Roman" w:hAnsi="Times New Roman" w:cs="Times New Roman"/>
          <w:iCs/>
          <w:sz w:val="24"/>
          <w:szCs w:val="24"/>
          <w:lang w:val="ru-RU" w:eastAsia="ru-RU"/>
        </w:rPr>
        <w:t xml:space="preserve">], [х] - [к], [ц] - [ч’], [щ’] - [ш], </w:t>
      </w:r>
      <w:r w:rsidRPr="00DC50F9">
        <w:rPr>
          <w:rFonts w:ascii="Times New Roman" w:eastAsia="Times New Roman" w:hAnsi="Times New Roman" w:cs="Times New Roman"/>
          <w:sz w:val="24"/>
          <w:szCs w:val="24"/>
          <w:lang w:val="ru-RU" w:eastAsia="ru-RU"/>
        </w:rPr>
        <w:t xml:space="preserve">оценивать правильность проведения </w:t>
      </w:r>
      <w:proofErr w:type="spellStart"/>
      <w:r w:rsidRPr="00DC50F9">
        <w:rPr>
          <w:rFonts w:ascii="Times New Roman" w:eastAsia="Times New Roman" w:hAnsi="Times New Roman" w:cs="Times New Roman"/>
          <w:sz w:val="24"/>
          <w:szCs w:val="24"/>
          <w:lang w:val="ru-RU" w:eastAsia="ru-RU"/>
        </w:rPr>
        <w:t>звуко</w:t>
      </w:r>
      <w:proofErr w:type="spellEnd"/>
      <w:r w:rsidRPr="00DC50F9">
        <w:rPr>
          <w:rFonts w:ascii="Times New Roman" w:eastAsia="Times New Roman" w:hAnsi="Times New Roman" w:cs="Times New Roman"/>
          <w:sz w:val="24"/>
          <w:szCs w:val="24"/>
          <w:lang w:val="ru-RU" w:eastAsia="ru-RU"/>
        </w:rPr>
        <w:t>-буквенного анализа слова;</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выявлять в речи слова, значение которых требует уточнения или объяснения, находить среди предложенных слов или в тексте синонимы, антонимы, омонимы, фразеологизмы, подбирать к предложенным словам антонимы и синонимы, подбирать синонимы для устранения повторов в тексте, пользоваться толковыми словарями, словарями синонимов, антонимов и однокоренных слов;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понимать этимологию мотивированных слов-названий, подбирать к конкретным словам обобщенные слова, к предложенным словам обобщенного значения приводить слова с конкретным значением, оценивать уместность использования слов в устной и письменной речи, понимать роль каждой из частей слова в передаче лексического значения слова, подбирать антонимичные слова для точной передачи содержания, находить изобразительно-</w:t>
      </w:r>
      <w:r w:rsidRPr="00DC50F9">
        <w:rPr>
          <w:rFonts w:ascii="Times New Roman" w:eastAsia="Times New Roman" w:hAnsi="Times New Roman" w:cs="Times New Roman"/>
          <w:sz w:val="24"/>
          <w:szCs w:val="24"/>
          <w:lang w:val="ru-RU" w:eastAsia="ru-RU"/>
        </w:rPr>
        <w:lastRenderedPageBreak/>
        <w:t>выразительные средства: эпитеты, сравнения, олицетворения, оценивать уместность употребления этих средств в речи;</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находить и обозначать в словах основу, корень, словоизменительный и словообразовательный суффиксы, различать изменяемые и неизменяемые слова, определять словоизменительные и словообразовательные суффиксы, выделять их в словах, различать однокоренные слова и различные формы одного и того же слова, однокоренные слова и слова с омонимичными корнями, образовывать новые слова разных частей речи с данными словообразовательными суффиксами, осознавать значения, вносимые в слово словообразовательными суффиксами;</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наблюдать за способами образования слов разных частей речи при помощи суффиксов, наблюдать за изменением и образованием слов коми языка, при котором встречаются явления чередования звуков: </w:t>
      </w:r>
      <w:r w:rsidRPr="00DC50F9">
        <w:rPr>
          <w:rFonts w:ascii="Times New Roman" w:eastAsia="Times New Roman" w:hAnsi="Times New Roman" w:cs="Times New Roman"/>
          <w:iCs/>
          <w:sz w:val="24"/>
          <w:szCs w:val="24"/>
          <w:lang w:val="ru-RU" w:eastAsia="ru-RU"/>
        </w:rPr>
        <w:t>[в] - [л],</w:t>
      </w:r>
      <w:r w:rsidRPr="00DC50F9">
        <w:rPr>
          <w:rFonts w:ascii="Times New Roman" w:eastAsia="Times New Roman" w:hAnsi="Times New Roman" w:cs="Times New Roman"/>
          <w:sz w:val="24"/>
          <w:szCs w:val="24"/>
          <w:lang w:val="ru-RU" w:eastAsia="ru-RU"/>
        </w:rPr>
        <w:t xml:space="preserve"> вставка дополнительных согласных звуков </w:t>
      </w:r>
      <w:r w:rsidRPr="00DC50F9">
        <w:rPr>
          <w:rFonts w:ascii="Times New Roman" w:eastAsia="Times New Roman" w:hAnsi="Times New Roman" w:cs="Times New Roman"/>
          <w:iCs/>
          <w:sz w:val="24"/>
          <w:szCs w:val="24"/>
          <w:lang w:val="ru-RU" w:eastAsia="ru-RU"/>
        </w:rPr>
        <w:t xml:space="preserve">[й’], [к], [м], [т], </w:t>
      </w:r>
      <w:r w:rsidRPr="00DC50F9">
        <w:rPr>
          <w:rFonts w:ascii="Times New Roman" w:eastAsia="Times New Roman" w:hAnsi="Times New Roman" w:cs="Times New Roman"/>
          <w:sz w:val="24"/>
          <w:szCs w:val="24"/>
          <w:lang w:val="ru-RU" w:eastAsia="ru-RU"/>
        </w:rPr>
        <w:t xml:space="preserve">подбирать слова по данной схеме-модели, понимать эмоциональные и изобразительные возможности суффиксов </w:t>
      </w:r>
      <w:proofErr w:type="gramStart"/>
      <w:r w:rsidRPr="00DC50F9">
        <w:rPr>
          <w:rFonts w:ascii="Times New Roman" w:eastAsia="Times New Roman" w:hAnsi="Times New Roman" w:cs="Times New Roman"/>
          <w:sz w:val="24"/>
          <w:szCs w:val="24"/>
          <w:lang w:val="ru-RU" w:eastAsia="ru-RU"/>
        </w:rPr>
        <w:t>-н</w:t>
      </w:r>
      <w:proofErr w:type="gramEnd"/>
      <w:r w:rsidRPr="00DC50F9">
        <w:rPr>
          <w:rFonts w:ascii="Times New Roman" w:eastAsia="Times New Roman" w:hAnsi="Times New Roman" w:cs="Times New Roman"/>
          <w:sz w:val="24"/>
          <w:szCs w:val="24"/>
          <w:lang w:val="ru-RU" w:eastAsia="ru-RU"/>
        </w:rPr>
        <w:t>ик-, -</w:t>
      </w:r>
      <w:proofErr w:type="spellStart"/>
      <w:r w:rsidRPr="00DC50F9">
        <w:rPr>
          <w:rFonts w:ascii="Times New Roman" w:eastAsia="Times New Roman" w:hAnsi="Times New Roman" w:cs="Times New Roman"/>
          <w:sz w:val="24"/>
          <w:szCs w:val="24"/>
          <w:lang w:val="ru-RU" w:eastAsia="ru-RU"/>
        </w:rPr>
        <w:t>иник</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іник</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ик</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кодь</w:t>
      </w:r>
      <w:proofErr w:type="spellEnd"/>
      <w:r w:rsidRPr="00DC50F9">
        <w:rPr>
          <w:rFonts w:ascii="Times New Roman" w:eastAsia="Times New Roman" w:hAnsi="Times New Roman" w:cs="Times New Roman"/>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разбирать слова по составу с опорой на памятку, оценивать правильность проведения разбора по составу;</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определять принадлежность слова к определенной части речи по комплексу освоенных существенных признаков, разделять слова по частям речи, находить и исправлять в устной и письменной речи речевые ошибки и недочеты в употреблении изучаемых форм частей речи;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определять грамматические признаки имён существительных, определять падеж, в котором употреблено имя существительное, изменять имена существительные по падежам и числам, образовывать имена существительные с помощью суффиксов;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определять грамматические признаки имён прилагательных, различать имена прилагательные в русском и коми языках, образовывать имена прилагательные с помощью суффиксов;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изменять глаголы по временам, числам и лицам, образовывать отрицательные глаголы;</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склонять личные местоимения, использовать личные местоимения для устранения неоправданных повторов;</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различать наиболее употребительные послелоги и определять их роль при составлении предложений;</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понимать роль союзов и, да, а, но в речи;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проводить полный морфологический разбор имён существительных, имён прилагательных, глаголов по алгоритмам, данным в учебнике, оценивать правильность проведения морфологического разбора;</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различать предложение, словосочетание и слово, составлять из заданных слов словосочетания, учитывая их связь по смыслу и по форме, устанавливать при помощи вопросов связь между словами в предложении, соотносить предложения со схемами, выбирать предложения, соответствующие схемам, классифицировать предложения по цели высказывания и по интонации, различать распространённые и нераспространённые предложения, распространять нераспространённые предложения второстепенными членами;</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находить главные (подлежащее и сказуемое) и второстепенные члены предложения;</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 xml:space="preserve">распознавать предложения с однородными членами, находить в них однородные члены, ставить запятые в предложениях с однородными членами и в сложных предложениях, различать простое предложение с однородными членами и сложное предложение, использовать </w:t>
      </w:r>
      <w:r w:rsidRPr="00DC50F9">
        <w:rPr>
          <w:rFonts w:ascii="Times New Roman" w:eastAsia="Times New Roman" w:hAnsi="Times New Roman" w:cs="Times New Roman"/>
          <w:sz w:val="24"/>
          <w:szCs w:val="24"/>
          <w:lang w:val="ru-RU" w:eastAsia="ru-RU"/>
        </w:rPr>
        <w:lastRenderedPageBreak/>
        <w:t>интонацию при перечислении однородных членов предложения, при составлении предложений с однородными членами пользоваться бессоюзной связью, союзами и, да, а, но;</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iCs/>
          <w:sz w:val="24"/>
          <w:szCs w:val="24"/>
          <w:lang w:val="ru-RU" w:eastAsia="ru-RU"/>
        </w:rPr>
        <w:t>применять правило правописания сложных существительных (</w:t>
      </w:r>
      <w:proofErr w:type="spellStart"/>
      <w:r w:rsidRPr="00DC50F9">
        <w:rPr>
          <w:rFonts w:ascii="Times New Roman" w:eastAsia="Times New Roman" w:hAnsi="Times New Roman" w:cs="Times New Roman"/>
          <w:iCs/>
          <w:sz w:val="24"/>
          <w:szCs w:val="24"/>
          <w:lang w:val="ru-RU" w:eastAsia="ru-RU"/>
        </w:rPr>
        <w:t>сьöлаоз</w:t>
      </w:r>
      <w:proofErr w:type="spellEnd"/>
      <w:r w:rsidRPr="00DC50F9">
        <w:rPr>
          <w:rFonts w:ascii="Times New Roman" w:eastAsia="Times New Roman" w:hAnsi="Times New Roman" w:cs="Times New Roman"/>
          <w:iCs/>
          <w:sz w:val="24"/>
          <w:szCs w:val="24"/>
          <w:lang w:val="ru-RU" w:eastAsia="ru-RU"/>
        </w:rPr>
        <w:t xml:space="preserve">), </w:t>
      </w:r>
      <w:r w:rsidRPr="00DC50F9">
        <w:rPr>
          <w:rFonts w:ascii="Times New Roman" w:eastAsia="Times New Roman" w:hAnsi="Times New Roman" w:cs="Times New Roman"/>
          <w:sz w:val="24"/>
          <w:szCs w:val="24"/>
          <w:lang w:val="ru-RU" w:eastAsia="ru-RU"/>
        </w:rPr>
        <w:t>применять правило правописание прилагательных с приставкой мед (</w:t>
      </w:r>
      <w:proofErr w:type="spellStart"/>
      <w:r w:rsidRPr="00DC50F9">
        <w:rPr>
          <w:rFonts w:ascii="Times New Roman" w:eastAsia="Times New Roman" w:hAnsi="Times New Roman" w:cs="Times New Roman"/>
          <w:sz w:val="24"/>
          <w:szCs w:val="24"/>
          <w:lang w:val="ru-RU" w:eastAsia="ru-RU"/>
        </w:rPr>
        <w:t>медмича</w:t>
      </w:r>
      <w:proofErr w:type="spellEnd"/>
      <w:r w:rsidRPr="00DC50F9">
        <w:rPr>
          <w:rFonts w:ascii="Times New Roman" w:eastAsia="Times New Roman" w:hAnsi="Times New Roman" w:cs="Times New Roman"/>
          <w:sz w:val="24"/>
          <w:szCs w:val="24"/>
          <w:lang w:val="ru-RU" w:eastAsia="ru-RU"/>
        </w:rPr>
        <w:t xml:space="preserve">), суффиксом </w:t>
      </w:r>
      <w:proofErr w:type="spellStart"/>
      <w:r w:rsidRPr="00DC50F9">
        <w:rPr>
          <w:rFonts w:ascii="Times New Roman" w:eastAsia="Times New Roman" w:hAnsi="Times New Roman" w:cs="Times New Roman"/>
          <w:sz w:val="24"/>
          <w:szCs w:val="24"/>
          <w:lang w:val="ru-RU" w:eastAsia="ru-RU"/>
        </w:rPr>
        <w:t>кодь</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лöзкодь</w:t>
      </w:r>
      <w:proofErr w:type="spellEnd"/>
      <w:r w:rsidRPr="00DC50F9">
        <w:rPr>
          <w:rFonts w:ascii="Times New Roman" w:eastAsia="Times New Roman" w:hAnsi="Times New Roman" w:cs="Times New Roman"/>
          <w:sz w:val="24"/>
          <w:szCs w:val="24"/>
          <w:lang w:val="ru-RU" w:eastAsia="ru-RU"/>
        </w:rPr>
        <w:t xml:space="preserve">), объяснять и правильно писать прилагательные </w:t>
      </w:r>
      <w:r w:rsidRPr="00DC50F9">
        <w:rPr>
          <w:rFonts w:ascii="Times New Roman" w:eastAsia="Times New Roman" w:hAnsi="Times New Roman" w:cs="Times New Roman"/>
          <w:sz w:val="24"/>
          <w:szCs w:val="24"/>
          <w:lang w:val="ru-RU" w:eastAsia="ru-RU"/>
        </w:rPr>
        <w:br/>
        <w:t xml:space="preserve">с суффиксом </w:t>
      </w:r>
      <w:proofErr w:type="gramStart"/>
      <w:r w:rsidRPr="00DC50F9">
        <w:rPr>
          <w:rFonts w:ascii="Times New Roman" w:eastAsia="Times New Roman" w:hAnsi="Times New Roman" w:cs="Times New Roman"/>
          <w:sz w:val="24"/>
          <w:szCs w:val="24"/>
          <w:lang w:val="ru-RU" w:eastAsia="ru-RU"/>
        </w:rPr>
        <w:t>-</w:t>
      </w:r>
      <w:proofErr w:type="spellStart"/>
      <w:r w:rsidRPr="00DC50F9">
        <w:rPr>
          <w:rFonts w:ascii="Times New Roman" w:eastAsia="Times New Roman" w:hAnsi="Times New Roman" w:cs="Times New Roman"/>
          <w:sz w:val="24"/>
          <w:szCs w:val="24"/>
          <w:lang w:val="ru-RU" w:eastAsia="ru-RU"/>
        </w:rPr>
        <w:t>и</w:t>
      </w:r>
      <w:proofErr w:type="gramEnd"/>
      <w:r w:rsidRPr="00DC50F9">
        <w:rPr>
          <w:rFonts w:ascii="Times New Roman" w:eastAsia="Times New Roman" w:hAnsi="Times New Roman" w:cs="Times New Roman"/>
          <w:sz w:val="24"/>
          <w:szCs w:val="24"/>
          <w:lang w:val="ru-RU" w:eastAsia="ru-RU"/>
        </w:rPr>
        <w:t>ник</w:t>
      </w:r>
      <w:proofErr w:type="spellEnd"/>
      <w:r w:rsidRPr="00DC50F9">
        <w:rPr>
          <w:rFonts w:ascii="Times New Roman" w:eastAsia="Times New Roman" w:hAnsi="Times New Roman" w:cs="Times New Roman"/>
          <w:sz w:val="24"/>
          <w:szCs w:val="24"/>
          <w:lang w:val="ru-RU" w:eastAsia="ru-RU"/>
        </w:rPr>
        <w:t>- , -</w:t>
      </w:r>
      <w:proofErr w:type="spellStart"/>
      <w:r w:rsidRPr="00DC50F9">
        <w:rPr>
          <w:rFonts w:ascii="Times New Roman" w:eastAsia="Times New Roman" w:hAnsi="Times New Roman" w:cs="Times New Roman"/>
          <w:sz w:val="24"/>
          <w:szCs w:val="24"/>
          <w:lang w:val="ru-RU" w:eastAsia="ru-RU"/>
        </w:rPr>
        <w:t>iник</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томиник</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сьöдіник</w:t>
      </w:r>
      <w:proofErr w:type="spellEnd"/>
      <w:r w:rsidRPr="00DC50F9">
        <w:rPr>
          <w:rFonts w:ascii="Times New Roman" w:eastAsia="Times New Roman" w:hAnsi="Times New Roman" w:cs="Times New Roman"/>
          <w:sz w:val="24"/>
          <w:szCs w:val="24"/>
          <w:lang w:val="ru-RU" w:eastAsia="ru-RU"/>
        </w:rPr>
        <w:t>), применять на практике правило написания сложных прилагательных, обозначающих цвет и оттенки цветов (</w:t>
      </w:r>
      <w:proofErr w:type="spellStart"/>
      <w:r w:rsidRPr="00DC50F9">
        <w:rPr>
          <w:rFonts w:ascii="Times New Roman" w:eastAsia="Times New Roman" w:hAnsi="Times New Roman" w:cs="Times New Roman"/>
          <w:sz w:val="24"/>
          <w:szCs w:val="24"/>
          <w:lang w:val="ru-RU" w:eastAsia="ru-RU"/>
        </w:rPr>
        <w:t>югыдгöрд</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кельыдлöз</w:t>
      </w:r>
      <w:proofErr w:type="spellEnd"/>
      <w:r w:rsidRPr="00DC50F9">
        <w:rPr>
          <w:rFonts w:ascii="Times New Roman" w:eastAsia="Times New Roman" w:hAnsi="Times New Roman" w:cs="Times New Roman"/>
          <w:sz w:val="24"/>
          <w:szCs w:val="24"/>
          <w:lang w:val="ru-RU" w:eastAsia="ru-RU"/>
        </w:rPr>
        <w:t>), высокую степень качества (</w:t>
      </w:r>
      <w:proofErr w:type="spellStart"/>
      <w:r w:rsidRPr="00DC50F9">
        <w:rPr>
          <w:rFonts w:ascii="Times New Roman" w:eastAsia="Times New Roman" w:hAnsi="Times New Roman" w:cs="Times New Roman"/>
          <w:sz w:val="24"/>
          <w:szCs w:val="24"/>
          <w:lang w:val="ru-RU" w:eastAsia="ru-RU"/>
        </w:rPr>
        <w:t>бурысь</w:t>
      </w:r>
      <w:proofErr w:type="spellEnd"/>
      <w:r w:rsidRPr="00DC50F9">
        <w:rPr>
          <w:rFonts w:ascii="Times New Roman" w:eastAsia="Times New Roman" w:hAnsi="Times New Roman" w:cs="Times New Roman"/>
          <w:sz w:val="24"/>
          <w:szCs w:val="24"/>
          <w:lang w:val="ru-RU" w:eastAsia="ru-RU"/>
        </w:rPr>
        <w:t xml:space="preserve">-бур, </w:t>
      </w:r>
      <w:proofErr w:type="spellStart"/>
      <w:r w:rsidRPr="00DC50F9">
        <w:rPr>
          <w:rFonts w:ascii="Times New Roman" w:eastAsia="Times New Roman" w:hAnsi="Times New Roman" w:cs="Times New Roman"/>
          <w:sz w:val="24"/>
          <w:szCs w:val="24"/>
          <w:lang w:val="ru-RU" w:eastAsia="ru-RU"/>
        </w:rPr>
        <w:t>мича-мича</w:t>
      </w:r>
      <w:proofErr w:type="spellEnd"/>
      <w:r w:rsidRPr="00DC50F9">
        <w:rPr>
          <w:rFonts w:ascii="Times New Roman" w:eastAsia="Times New Roman" w:hAnsi="Times New Roman" w:cs="Times New Roman"/>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применять правило написания глаголов с буквами </w:t>
      </w:r>
      <w:proofErr w:type="gramStart"/>
      <w:r w:rsidRPr="00DC50F9">
        <w:rPr>
          <w:rFonts w:ascii="Times New Roman" w:eastAsia="Times New Roman" w:hAnsi="Times New Roman" w:cs="Times New Roman"/>
          <w:sz w:val="24"/>
          <w:szCs w:val="24"/>
          <w:lang w:val="ru-RU" w:eastAsia="ru-RU"/>
        </w:rPr>
        <w:t>-</w:t>
      </w:r>
      <w:proofErr w:type="spellStart"/>
      <w:r w:rsidRPr="00DC50F9">
        <w:rPr>
          <w:rFonts w:ascii="Times New Roman" w:eastAsia="Times New Roman" w:hAnsi="Times New Roman" w:cs="Times New Roman"/>
          <w:sz w:val="24"/>
          <w:szCs w:val="24"/>
          <w:lang w:val="ru-RU" w:eastAsia="ru-RU"/>
        </w:rPr>
        <w:t>д</w:t>
      </w:r>
      <w:proofErr w:type="gramEnd"/>
      <w:r w:rsidRPr="00DC50F9">
        <w:rPr>
          <w:rFonts w:ascii="Times New Roman" w:eastAsia="Times New Roman" w:hAnsi="Times New Roman" w:cs="Times New Roman"/>
          <w:sz w:val="24"/>
          <w:szCs w:val="24"/>
          <w:lang w:val="ru-RU" w:eastAsia="ru-RU"/>
        </w:rPr>
        <w:t>ч</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тч</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чч</w:t>
      </w:r>
      <w:proofErr w:type="spellEnd"/>
      <w:r w:rsidRPr="00DC50F9">
        <w:rPr>
          <w:rFonts w:ascii="Times New Roman" w:eastAsia="Times New Roman" w:hAnsi="Times New Roman" w:cs="Times New Roman"/>
          <w:sz w:val="24"/>
          <w:szCs w:val="24"/>
          <w:lang w:val="ru-RU" w:eastAsia="ru-RU"/>
        </w:rPr>
        <w:t>- (</w:t>
      </w:r>
      <w:proofErr w:type="spellStart"/>
      <w:r w:rsidRPr="00DC50F9">
        <w:rPr>
          <w:rFonts w:ascii="Times New Roman" w:eastAsia="Times New Roman" w:hAnsi="Times New Roman" w:cs="Times New Roman"/>
          <w:sz w:val="24"/>
          <w:szCs w:val="24"/>
          <w:lang w:val="ru-RU" w:eastAsia="ru-RU"/>
        </w:rPr>
        <w:t>велöдчыны</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кольччыны</w:t>
      </w:r>
      <w:proofErr w:type="spellEnd"/>
      <w:r w:rsidRPr="00DC50F9">
        <w:rPr>
          <w:rFonts w:ascii="Times New Roman" w:eastAsia="Times New Roman" w:hAnsi="Times New Roman" w:cs="Times New Roman"/>
          <w:sz w:val="24"/>
          <w:szCs w:val="24"/>
          <w:lang w:val="ru-RU" w:eastAsia="ru-RU"/>
        </w:rPr>
        <w:t>), объяснять и правильно писать букву й в корне слова (</w:t>
      </w:r>
      <w:proofErr w:type="spellStart"/>
      <w:r w:rsidRPr="00DC50F9">
        <w:rPr>
          <w:rFonts w:ascii="Times New Roman" w:eastAsia="Times New Roman" w:hAnsi="Times New Roman" w:cs="Times New Roman"/>
          <w:sz w:val="24"/>
          <w:szCs w:val="24"/>
          <w:lang w:val="ru-RU" w:eastAsia="ru-RU"/>
        </w:rPr>
        <w:t>кайис</w:t>
      </w:r>
      <w:proofErr w:type="spellEnd"/>
      <w:r w:rsidRPr="00DC50F9">
        <w:rPr>
          <w:rFonts w:ascii="Times New Roman" w:eastAsia="Times New Roman" w:hAnsi="Times New Roman" w:cs="Times New Roman"/>
          <w:sz w:val="24"/>
          <w:szCs w:val="24"/>
          <w:lang w:val="ru-RU" w:eastAsia="ru-RU"/>
        </w:rPr>
        <w:t xml:space="preserve">), объяснять и раздельно писать отрицательные частицы </w:t>
      </w:r>
      <w:proofErr w:type="spellStart"/>
      <w:r w:rsidRPr="00DC50F9">
        <w:rPr>
          <w:rFonts w:ascii="Times New Roman" w:eastAsia="Times New Roman" w:hAnsi="Times New Roman" w:cs="Times New Roman"/>
          <w:sz w:val="24"/>
          <w:szCs w:val="24"/>
          <w:lang w:val="ru-RU" w:eastAsia="ru-RU"/>
        </w:rPr>
        <w:t>ог</w:t>
      </w:r>
      <w:proofErr w:type="spellEnd"/>
      <w:r w:rsidRPr="00DC50F9">
        <w:rPr>
          <w:rFonts w:ascii="Times New Roman" w:eastAsia="Times New Roman" w:hAnsi="Times New Roman" w:cs="Times New Roman"/>
          <w:sz w:val="24"/>
          <w:szCs w:val="24"/>
          <w:lang w:val="ru-RU" w:eastAsia="ru-RU"/>
        </w:rPr>
        <w:t xml:space="preserve">, он, </w:t>
      </w:r>
      <w:proofErr w:type="spellStart"/>
      <w:r w:rsidRPr="00DC50F9">
        <w:rPr>
          <w:rFonts w:ascii="Times New Roman" w:eastAsia="Times New Roman" w:hAnsi="Times New Roman" w:cs="Times New Roman"/>
          <w:sz w:val="24"/>
          <w:szCs w:val="24"/>
          <w:lang w:val="ru-RU" w:eastAsia="ru-RU"/>
        </w:rPr>
        <w:t>оз</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эг</w:t>
      </w:r>
      <w:proofErr w:type="spellEnd"/>
      <w:r w:rsidRPr="00DC50F9">
        <w:rPr>
          <w:rFonts w:ascii="Times New Roman" w:eastAsia="Times New Roman" w:hAnsi="Times New Roman" w:cs="Times New Roman"/>
          <w:sz w:val="24"/>
          <w:szCs w:val="24"/>
          <w:lang w:val="ru-RU" w:eastAsia="ru-RU"/>
        </w:rPr>
        <w:t xml:space="preserve">, эн, </w:t>
      </w:r>
      <w:proofErr w:type="spellStart"/>
      <w:r w:rsidRPr="00DC50F9">
        <w:rPr>
          <w:rFonts w:ascii="Times New Roman" w:eastAsia="Times New Roman" w:hAnsi="Times New Roman" w:cs="Times New Roman"/>
          <w:sz w:val="24"/>
          <w:szCs w:val="24"/>
          <w:lang w:val="ru-RU" w:eastAsia="ru-RU"/>
        </w:rPr>
        <w:t>эз</w:t>
      </w:r>
      <w:proofErr w:type="spellEnd"/>
      <w:r w:rsidRPr="00DC50F9">
        <w:rPr>
          <w:rFonts w:ascii="Times New Roman" w:eastAsia="Times New Roman" w:hAnsi="Times New Roman" w:cs="Times New Roman"/>
          <w:sz w:val="24"/>
          <w:szCs w:val="24"/>
          <w:lang w:val="ru-RU" w:eastAsia="ru-RU"/>
        </w:rPr>
        <w:t xml:space="preserve"> в глаголах (</w:t>
      </w:r>
      <w:proofErr w:type="spellStart"/>
      <w:r w:rsidRPr="00DC50F9">
        <w:rPr>
          <w:rFonts w:ascii="Times New Roman" w:eastAsia="Times New Roman" w:hAnsi="Times New Roman" w:cs="Times New Roman"/>
          <w:sz w:val="24"/>
          <w:szCs w:val="24"/>
          <w:lang w:val="ru-RU" w:eastAsia="ru-RU"/>
        </w:rPr>
        <w:t>ог</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мун</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эз</w:t>
      </w:r>
      <w:proofErr w:type="spellEnd"/>
      <w:r w:rsidRPr="00DC50F9">
        <w:rPr>
          <w:rFonts w:ascii="Times New Roman" w:eastAsia="Times New Roman" w:hAnsi="Times New Roman" w:cs="Times New Roman"/>
          <w:sz w:val="24"/>
          <w:szCs w:val="24"/>
          <w:lang w:val="ru-RU" w:eastAsia="ru-RU"/>
        </w:rPr>
        <w:t xml:space="preserve"> </w:t>
      </w:r>
      <w:proofErr w:type="spellStart"/>
      <w:r w:rsidRPr="00DC50F9">
        <w:rPr>
          <w:rFonts w:ascii="Times New Roman" w:eastAsia="Times New Roman" w:hAnsi="Times New Roman" w:cs="Times New Roman"/>
          <w:sz w:val="24"/>
          <w:szCs w:val="24"/>
          <w:lang w:val="ru-RU" w:eastAsia="ru-RU"/>
        </w:rPr>
        <w:t>лок</w:t>
      </w:r>
      <w:proofErr w:type="spellEnd"/>
      <w:r w:rsidRPr="00DC50F9">
        <w:rPr>
          <w:rFonts w:ascii="Times New Roman" w:eastAsia="Times New Roman" w:hAnsi="Times New Roman" w:cs="Times New Roman"/>
          <w:sz w:val="24"/>
          <w:szCs w:val="24"/>
          <w:lang w:val="ru-RU" w:eastAsia="ru-RU"/>
        </w:rPr>
        <w:t>), применять в письменной речи правило написания парных глаголов через дефис (</w:t>
      </w:r>
      <w:proofErr w:type="spellStart"/>
      <w:r w:rsidRPr="00DC50F9">
        <w:rPr>
          <w:rFonts w:ascii="Times New Roman" w:eastAsia="Times New Roman" w:hAnsi="Times New Roman" w:cs="Times New Roman"/>
          <w:sz w:val="24"/>
          <w:szCs w:val="24"/>
          <w:lang w:val="ru-RU" w:eastAsia="ru-RU"/>
        </w:rPr>
        <w:t>тёпкö-виялö</w:t>
      </w:r>
      <w:proofErr w:type="spellEnd"/>
      <w:r w:rsidRPr="00DC50F9">
        <w:rPr>
          <w:rFonts w:ascii="Times New Roman" w:eastAsia="Times New Roman" w:hAnsi="Times New Roman" w:cs="Times New Roman"/>
          <w:sz w:val="24"/>
          <w:szCs w:val="24"/>
          <w:lang w:val="ru-RU" w:eastAsia="ru-RU"/>
        </w:rPr>
        <w:t>);</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обнаруживать изученные орфограммы по опознавательным признакам в указанных учителем словах, соотносить орфограммы с изученными правилами, подбирать слова с определенной орфограммой, при составлении собственных текстов использовать орфографический словарь или пропуск орфограмм, проверять собственный или предложенный текст, находить и исправлять орфографические и пунктуационные ошибки;</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безошибочно списывать текст объёмом 55-60 слов с доски и из учебника, писать под диктовку тексты объёмом 65-75 слов в соответствии с изученными правилами, писать по памяти несколько предложений объёмом 21-25 слов, переводить с русского языка на коми небольшие по объёму тексты;</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владеть диалогической и монологической формами речи, строить монологическое высказывание на определенную тему с использованием разных типов речи (описание, повествование, рассуждение);</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работать с текстом: определять тему и главную мысль текста, различать узкую и широкую темы, озаглавливать текст по теме или главной мысли, находить опорные слова, выделять части текста, составлять план к заданным текстам;</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 xml:space="preserve">пользоваться памяткой для подготовки и написания письменного изложения, подробно, выборочно, сжато и творчески с изменениями </w:t>
      </w:r>
      <w:proofErr w:type="gramStart"/>
      <w:r w:rsidRPr="00DC50F9">
        <w:rPr>
          <w:rFonts w:ascii="Times New Roman" w:eastAsia="Times New Roman" w:hAnsi="Times New Roman" w:cs="Times New Roman"/>
          <w:sz w:val="24"/>
          <w:szCs w:val="24"/>
          <w:lang w:val="ru-RU" w:eastAsia="ru-RU"/>
        </w:rPr>
        <w:t>передавать</w:t>
      </w:r>
      <w:proofErr w:type="gramEnd"/>
      <w:r w:rsidRPr="00DC50F9">
        <w:rPr>
          <w:rFonts w:ascii="Times New Roman" w:eastAsia="Times New Roman" w:hAnsi="Times New Roman" w:cs="Times New Roman"/>
          <w:sz w:val="24"/>
          <w:szCs w:val="24"/>
          <w:lang w:val="ru-RU" w:eastAsia="ru-RU"/>
        </w:rPr>
        <w:t xml:space="preserve"> содержание повествовательного текста, предъявленного на основе зрительного и слухового восприятия, грамотно воспроизводить текст и писать изложение, соблюдая требования каллиграфии при письме;</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составлять тексты разных жанров и видов (сказка, загадка, считалка, небылица, невыдуманный рассказ, письма, поздравления и другие), составлять тексты повествовательного и описательного характера по наблюдению, по сюжетному рисунку, по репродукциям картин коми художников, по заданным темам, опорным словам, на свободную тему, по пословице или поговорке, создавать сравнительные описания по темам, рисункам и опорным словам;</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t>различать стилистические разновидности текстов: художественный и научный, научный и деловой, разговорный и художественный (ознакомительно), анализировать тексты разных типов, видов и жанров с целью поиска нужной информации, заданной в тексте в явном виде;</w:t>
      </w:r>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proofErr w:type="gramStart"/>
      <w:r w:rsidRPr="00DC50F9">
        <w:rPr>
          <w:rFonts w:ascii="Times New Roman" w:eastAsia="Times New Roman" w:hAnsi="Times New Roman" w:cs="Times New Roman"/>
          <w:sz w:val="24"/>
          <w:szCs w:val="24"/>
          <w:lang w:val="ru-RU" w:eastAsia="ru-RU"/>
        </w:rPr>
        <w:t>редактировать собственные и заданные тексты с учётом точности, правильности и выразительности письменной речи, использовать в текстах синонимы и антонимы, проверять и анализировать последовательность своих действий при работе над изложениями и сочинениями, соотносить их с данными в учебниках алгоритмами, оценивать правильность выполнения учебной задачи, соотносить собственный текст с исходным (для изложений), с назначением и задачами творческой деятельности (для сочинений);</w:t>
      </w:r>
      <w:proofErr w:type="gramEnd"/>
    </w:p>
    <w:p w:rsidR="002A4BB4" w:rsidRPr="00DC50F9" w:rsidRDefault="002A4BB4" w:rsidP="00DC50F9">
      <w:pPr>
        <w:tabs>
          <w:tab w:val="left" w:pos="1134"/>
        </w:tabs>
        <w:spacing w:after="0"/>
        <w:ind w:right="-1" w:firstLine="567"/>
        <w:jc w:val="both"/>
        <w:rPr>
          <w:rFonts w:ascii="Times New Roman" w:eastAsia="Times New Roman" w:hAnsi="Times New Roman" w:cs="Times New Roman"/>
          <w:sz w:val="24"/>
          <w:szCs w:val="24"/>
          <w:lang w:val="ru-RU" w:eastAsia="ru-RU"/>
        </w:rPr>
      </w:pPr>
      <w:r w:rsidRPr="00DC50F9">
        <w:rPr>
          <w:rFonts w:ascii="Times New Roman" w:eastAsia="Times New Roman" w:hAnsi="Times New Roman" w:cs="Times New Roman"/>
          <w:sz w:val="24"/>
          <w:szCs w:val="24"/>
          <w:lang w:val="ru-RU" w:eastAsia="ru-RU"/>
        </w:rPr>
        <w:lastRenderedPageBreak/>
        <w:t xml:space="preserve">проверять правильность своей письменной речи, исправлять допущенные орфографические, пунктуационные и речевые ошибки, улучшать </w:t>
      </w:r>
      <w:proofErr w:type="gramStart"/>
      <w:r w:rsidRPr="00DC50F9">
        <w:rPr>
          <w:rFonts w:ascii="Times New Roman" w:eastAsia="Times New Roman" w:hAnsi="Times New Roman" w:cs="Times New Roman"/>
          <w:sz w:val="24"/>
          <w:szCs w:val="24"/>
          <w:lang w:val="ru-RU" w:eastAsia="ru-RU"/>
        </w:rPr>
        <w:t>написанное</w:t>
      </w:r>
      <w:proofErr w:type="gramEnd"/>
      <w:r w:rsidRPr="00DC50F9">
        <w:rPr>
          <w:rFonts w:ascii="Times New Roman" w:eastAsia="Times New Roman" w:hAnsi="Times New Roman" w:cs="Times New Roman"/>
          <w:sz w:val="24"/>
          <w:szCs w:val="24"/>
          <w:lang w:val="ru-RU" w:eastAsia="ru-RU"/>
        </w:rPr>
        <w:t>, заменять слова на более точные и выразительные;</w:t>
      </w:r>
    </w:p>
    <w:p w:rsidR="00870B85" w:rsidRPr="004A116A" w:rsidRDefault="002A4BB4" w:rsidP="00DC50F9">
      <w:pPr>
        <w:tabs>
          <w:tab w:val="left" w:pos="1134"/>
        </w:tabs>
        <w:spacing w:after="0"/>
        <w:ind w:right="-1" w:firstLine="567"/>
        <w:jc w:val="both"/>
        <w:rPr>
          <w:lang w:val="ru-RU"/>
        </w:rPr>
      </w:pPr>
      <w:r w:rsidRPr="00DC50F9">
        <w:rPr>
          <w:rFonts w:ascii="Times New Roman" w:eastAsia="Times New Roman" w:hAnsi="Times New Roman" w:cs="Times New Roman"/>
          <w:sz w:val="24"/>
          <w:szCs w:val="24"/>
          <w:lang w:val="ru-RU" w:eastAsia="ru-RU"/>
        </w:rPr>
        <w:t>пользоваться справочной литературой, словарями, Интернетом при создании собственных речевых произведений на заданную или самостоятельно выбранную тему и при выполнении проектных работ</w:t>
      </w:r>
      <w:r>
        <w:rPr>
          <w:rFonts w:ascii="Times New Roman" w:eastAsia="Times New Roman" w:hAnsi="Times New Roman"/>
          <w:sz w:val="28"/>
          <w:szCs w:val="28"/>
          <w:lang w:val="ru-RU" w:eastAsia="ru-RU"/>
        </w:rPr>
        <w:t>.</w:t>
      </w:r>
    </w:p>
    <w:p w:rsidR="00870B85" w:rsidRPr="004A116A" w:rsidRDefault="00870B85">
      <w:pPr>
        <w:rPr>
          <w:lang w:val="ru-RU"/>
        </w:rPr>
        <w:sectPr w:rsidR="00870B85" w:rsidRPr="004A116A" w:rsidSect="00F62532">
          <w:pgSz w:w="11900" w:h="16840"/>
          <w:pgMar w:top="1134" w:right="985" w:bottom="1440" w:left="993" w:header="720" w:footer="720" w:gutter="0"/>
          <w:cols w:space="720" w:equalWidth="0">
            <w:col w:w="9922" w:space="0"/>
          </w:cols>
          <w:docGrid w:linePitch="360"/>
        </w:sectPr>
      </w:pPr>
    </w:p>
    <w:p w:rsidR="00870B85" w:rsidRDefault="00CD245B" w:rsidP="00F62532">
      <w:pPr>
        <w:autoSpaceDE w:val="0"/>
        <w:autoSpaceDN w:val="0"/>
        <w:spacing w:after="320" w:line="230" w:lineRule="auto"/>
        <w:ind w:firstLine="567"/>
      </w:pPr>
      <w:r>
        <w:rPr>
          <w:rFonts w:ascii="Times New Roman" w:eastAsia="Times New Roman" w:hAnsi="Times New Roman"/>
          <w:b/>
          <w:color w:val="000000"/>
          <w:sz w:val="24"/>
        </w:rPr>
        <w:lastRenderedPageBreak/>
        <w:t>ПОУРОЧНОЕ ПЛАНИРОВАНИЕ</w:t>
      </w:r>
    </w:p>
    <w:p w:rsidR="00870B85" w:rsidRDefault="00870B85">
      <w:pPr>
        <w:autoSpaceDE w:val="0"/>
        <w:autoSpaceDN w:val="0"/>
        <w:spacing w:after="0" w:line="14" w:lineRule="exact"/>
      </w:pPr>
    </w:p>
    <w:tbl>
      <w:tblPr>
        <w:tblW w:w="9506" w:type="dxa"/>
        <w:tblInd w:w="103" w:type="dxa"/>
        <w:tblLook w:val="04A0" w:firstRow="1" w:lastRow="0" w:firstColumn="1" w:lastColumn="0" w:noHBand="0" w:noVBand="1"/>
      </w:tblPr>
      <w:tblGrid>
        <w:gridCol w:w="1139"/>
        <w:gridCol w:w="3119"/>
        <w:gridCol w:w="4420"/>
        <w:gridCol w:w="828"/>
      </w:tblGrid>
      <w:tr w:rsidR="00D96634" w:rsidRPr="00D96634" w:rsidTr="00DC50F9">
        <w:trPr>
          <w:trHeight w:val="944"/>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634" w:rsidRPr="00D96634" w:rsidRDefault="00D96634" w:rsidP="004A276E">
            <w:pPr>
              <w:spacing w:after="0" w:line="240" w:lineRule="auto"/>
              <w:jc w:val="center"/>
              <w:rPr>
                <w:rFonts w:ascii="Times New Roman" w:eastAsia="Times New Roman" w:hAnsi="Times New Roman" w:cs="Times New Roman"/>
                <w:b/>
                <w:bCs/>
                <w:sz w:val="24"/>
                <w:szCs w:val="24"/>
                <w:lang w:val="ru-RU" w:eastAsia="ru-RU"/>
              </w:rPr>
            </w:pPr>
            <w:r w:rsidRPr="00D96634">
              <w:rPr>
                <w:rFonts w:ascii="Times New Roman" w:eastAsia="Times New Roman" w:hAnsi="Times New Roman" w:cs="Times New Roman"/>
                <w:b/>
                <w:bCs/>
                <w:sz w:val="24"/>
                <w:szCs w:val="24"/>
                <w:lang w:val="ru-RU" w:eastAsia="ru-RU"/>
              </w:rPr>
              <w:t>Раздел</w:t>
            </w:r>
          </w:p>
        </w:tc>
        <w:tc>
          <w:tcPr>
            <w:tcW w:w="3119" w:type="dxa"/>
            <w:tcBorders>
              <w:top w:val="single" w:sz="4" w:space="0" w:color="000000"/>
              <w:left w:val="single" w:sz="4" w:space="0" w:color="auto"/>
              <w:bottom w:val="nil"/>
              <w:right w:val="single" w:sz="4" w:space="0" w:color="000000"/>
            </w:tcBorders>
            <w:shd w:val="clear" w:color="auto" w:fill="auto"/>
            <w:noWrap/>
            <w:vAlign w:val="center"/>
            <w:hideMark/>
          </w:tcPr>
          <w:p w:rsidR="00D96634" w:rsidRPr="00D96634" w:rsidRDefault="00D96634" w:rsidP="004A276E">
            <w:pPr>
              <w:spacing w:after="0" w:line="240" w:lineRule="auto"/>
              <w:jc w:val="center"/>
              <w:rPr>
                <w:rFonts w:ascii="Times New Roman" w:eastAsia="Times New Roman" w:hAnsi="Times New Roman" w:cs="Times New Roman"/>
                <w:b/>
                <w:bCs/>
                <w:sz w:val="24"/>
                <w:szCs w:val="24"/>
                <w:lang w:val="ru-RU" w:eastAsia="ru-RU"/>
              </w:rPr>
            </w:pPr>
            <w:r w:rsidRPr="00D96634">
              <w:rPr>
                <w:rFonts w:ascii="Times New Roman" w:eastAsia="Times New Roman" w:hAnsi="Times New Roman" w:cs="Times New Roman"/>
                <w:b/>
                <w:bCs/>
                <w:sz w:val="24"/>
                <w:szCs w:val="24"/>
                <w:lang w:val="ru-RU" w:eastAsia="ru-RU"/>
              </w:rPr>
              <w:t>Описание раздела</w:t>
            </w:r>
          </w:p>
        </w:tc>
        <w:tc>
          <w:tcPr>
            <w:tcW w:w="4420" w:type="dxa"/>
            <w:tcBorders>
              <w:top w:val="single" w:sz="4" w:space="0" w:color="000000"/>
              <w:left w:val="nil"/>
              <w:bottom w:val="nil"/>
              <w:right w:val="nil"/>
            </w:tcBorders>
            <w:shd w:val="clear" w:color="auto" w:fill="auto"/>
            <w:noWrap/>
            <w:vAlign w:val="center"/>
            <w:hideMark/>
          </w:tcPr>
          <w:p w:rsidR="00D96634" w:rsidRPr="00D96634" w:rsidRDefault="00D96634" w:rsidP="004A276E">
            <w:pPr>
              <w:spacing w:after="0" w:line="240" w:lineRule="auto"/>
              <w:jc w:val="center"/>
              <w:rPr>
                <w:rFonts w:ascii="Times New Roman" w:eastAsia="Times New Roman" w:hAnsi="Times New Roman" w:cs="Times New Roman"/>
                <w:b/>
                <w:bCs/>
                <w:sz w:val="24"/>
                <w:szCs w:val="24"/>
                <w:lang w:val="ru-RU" w:eastAsia="ru-RU"/>
              </w:rPr>
            </w:pPr>
            <w:r w:rsidRPr="00D96634">
              <w:rPr>
                <w:rFonts w:ascii="Times New Roman" w:eastAsia="Times New Roman" w:hAnsi="Times New Roman" w:cs="Times New Roman"/>
                <w:b/>
                <w:bCs/>
                <w:sz w:val="24"/>
                <w:szCs w:val="24"/>
                <w:lang w:val="ru-RU" w:eastAsia="ru-RU"/>
              </w:rPr>
              <w:t>Тема урока</w:t>
            </w:r>
          </w:p>
        </w:tc>
        <w:tc>
          <w:tcPr>
            <w:tcW w:w="828" w:type="dxa"/>
            <w:tcBorders>
              <w:top w:val="single" w:sz="4" w:space="0" w:color="auto"/>
              <w:left w:val="single" w:sz="4" w:space="0" w:color="auto"/>
              <w:bottom w:val="nil"/>
              <w:right w:val="single" w:sz="4" w:space="0" w:color="auto"/>
            </w:tcBorders>
            <w:shd w:val="clear" w:color="auto" w:fill="auto"/>
            <w:vAlign w:val="center"/>
            <w:hideMark/>
          </w:tcPr>
          <w:p w:rsidR="00D96634" w:rsidRPr="00D96634" w:rsidRDefault="00D96634" w:rsidP="004A276E">
            <w:pPr>
              <w:spacing w:after="0" w:line="240" w:lineRule="auto"/>
              <w:jc w:val="center"/>
              <w:rPr>
                <w:rFonts w:ascii="Times New Roman" w:eastAsia="Times New Roman" w:hAnsi="Times New Roman" w:cs="Times New Roman"/>
                <w:b/>
                <w:bCs/>
                <w:sz w:val="24"/>
                <w:szCs w:val="24"/>
                <w:lang w:val="ru-RU" w:eastAsia="ru-RU"/>
              </w:rPr>
            </w:pPr>
            <w:r w:rsidRPr="00D96634">
              <w:rPr>
                <w:rFonts w:ascii="Times New Roman" w:eastAsia="Times New Roman" w:hAnsi="Times New Roman" w:cs="Times New Roman"/>
                <w:b/>
                <w:bCs/>
                <w:sz w:val="24"/>
                <w:szCs w:val="24"/>
                <w:lang w:val="ru-RU" w:eastAsia="ru-RU"/>
              </w:rPr>
              <w:t>Кол-во часов</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b/>
                <w:bCs/>
                <w:lang w:val="ru-RU" w:eastAsia="ru-RU"/>
              </w:rPr>
            </w:pPr>
            <w:r w:rsidRPr="00D96634">
              <w:rPr>
                <w:rFonts w:ascii="Times New Roman" w:eastAsia="Times New Roman" w:hAnsi="Times New Roman" w:cs="Times New Roman"/>
                <w:b/>
                <w:bCs/>
                <w:lang w:val="ru-RU" w:eastAsia="ru-RU"/>
              </w:rPr>
              <w:t>1.</w:t>
            </w:r>
          </w:p>
        </w:tc>
        <w:tc>
          <w:tcPr>
            <w:tcW w:w="3119"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C50F9" w:rsidP="00D96634">
            <w:pPr>
              <w:spacing w:after="0" w:line="240" w:lineRule="auto"/>
              <w:rPr>
                <w:rFonts w:ascii="Times New Roman" w:eastAsia="Times New Roman" w:hAnsi="Times New Roman" w:cs="Times New Roman"/>
                <w:b/>
                <w:bCs/>
                <w:lang w:val="ru-RU" w:eastAsia="ru-RU"/>
              </w:rPr>
            </w:pPr>
            <w:proofErr w:type="spellStart"/>
            <w:r>
              <w:rPr>
                <w:rFonts w:ascii="Times New Roman" w:eastAsia="Times New Roman" w:hAnsi="Times New Roman" w:cs="Times New Roman"/>
                <w:b/>
                <w:bCs/>
                <w:lang w:val="ru-RU" w:eastAsia="ru-RU"/>
              </w:rPr>
              <w:t>Анбурводзса</w:t>
            </w:r>
            <w:proofErr w:type="spellEnd"/>
            <w:r>
              <w:rPr>
                <w:rFonts w:ascii="Times New Roman" w:eastAsia="Times New Roman" w:hAnsi="Times New Roman" w:cs="Times New Roman"/>
                <w:b/>
                <w:bCs/>
                <w:lang w:val="ru-RU" w:eastAsia="ru-RU"/>
              </w:rPr>
              <w:t xml:space="preserve"> </w:t>
            </w:r>
            <w:proofErr w:type="spellStart"/>
            <w:r>
              <w:rPr>
                <w:rFonts w:ascii="Times New Roman" w:eastAsia="Times New Roman" w:hAnsi="Times New Roman" w:cs="Times New Roman"/>
                <w:b/>
                <w:bCs/>
                <w:lang w:val="ru-RU" w:eastAsia="ru-RU"/>
              </w:rPr>
              <w:t>кадколаст</w:t>
            </w:r>
            <w:proofErr w:type="spellEnd"/>
          </w:p>
        </w:tc>
        <w:tc>
          <w:tcPr>
            <w:tcW w:w="4420"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Видза</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олан</w:t>
            </w:r>
            <w:proofErr w:type="spellEnd"/>
            <w:r w:rsidRPr="00D96634">
              <w:rPr>
                <w:rFonts w:ascii="Times New Roman" w:eastAsia="Times New Roman" w:hAnsi="Times New Roman" w:cs="Times New Roman"/>
                <w:lang w:val="ru-RU" w:eastAsia="ru-RU"/>
              </w:rPr>
              <w:t xml:space="preserve">, школа. </w:t>
            </w: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понятиеöн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тöдмöдöм</w:t>
            </w:r>
            <w:proofErr w:type="spellEnd"/>
            <w:r w:rsidRPr="00D96634">
              <w:rPr>
                <w:rFonts w:ascii="Times New Roman" w:eastAsia="Times New Roman" w:hAnsi="Times New Roman" w:cs="Times New Roman"/>
                <w:lang w:val="ru-RU" w:eastAsia="ru-RU"/>
              </w:rPr>
              <w:t>.</w:t>
            </w:r>
          </w:p>
        </w:tc>
        <w:tc>
          <w:tcPr>
            <w:tcW w:w="828"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Велöдчан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кöлуйöн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тöдмöдöм</w:t>
            </w:r>
            <w:proofErr w:type="spellEnd"/>
            <w:r w:rsidRPr="00D96634">
              <w:rPr>
                <w:rFonts w:ascii="Times New Roman" w:eastAsia="Times New Roman" w:hAnsi="Times New Roman" w:cs="Times New Roman"/>
                <w:lang w:val="ru-RU" w:eastAsia="ru-RU"/>
              </w:rPr>
              <w:t>. «</w:t>
            </w: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кыв</w:t>
            </w:r>
            <w:proofErr w:type="spellEnd"/>
            <w:r w:rsidRPr="00D96634">
              <w:rPr>
                <w:rFonts w:ascii="Times New Roman" w:eastAsia="Times New Roman" w:hAnsi="Times New Roman" w:cs="Times New Roman"/>
                <w:lang w:val="ru-RU" w:eastAsia="ru-RU"/>
              </w:rPr>
              <w:t xml:space="preserve">» понятие </w:t>
            </w:r>
            <w:proofErr w:type="spellStart"/>
            <w:r w:rsidRPr="00D96634">
              <w:rPr>
                <w:rFonts w:ascii="Times New Roman" w:eastAsia="Times New Roman" w:hAnsi="Times New Roman" w:cs="Times New Roman"/>
                <w:lang w:val="ru-RU" w:eastAsia="ru-RU"/>
              </w:rPr>
              <w:t>вынсьöдöм</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Челядьлöн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ворсöмъяс</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ворсанторъяс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кыв</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паськöдö</w:t>
            </w:r>
            <w:proofErr w:type="gramStart"/>
            <w:r w:rsidRPr="00D96634">
              <w:rPr>
                <w:rFonts w:ascii="Times New Roman" w:eastAsia="Times New Roman" w:hAnsi="Times New Roman" w:cs="Times New Roman"/>
                <w:lang w:val="ru-RU" w:eastAsia="ru-RU"/>
              </w:rPr>
              <w:t>м</w:t>
            </w:r>
            <w:proofErr w:type="spellEnd"/>
            <w:proofErr w:type="gram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Чужан </w:t>
            </w:r>
            <w:proofErr w:type="spellStart"/>
            <w:r w:rsidRPr="00D96634">
              <w:rPr>
                <w:rFonts w:ascii="Times New Roman" w:eastAsia="Times New Roman" w:hAnsi="Times New Roman" w:cs="Times New Roman"/>
                <w:lang w:val="ru-RU" w:eastAsia="ru-RU"/>
              </w:rPr>
              <w:t>му</w:t>
            </w:r>
            <w:proofErr w:type="spellEnd"/>
            <w:r w:rsidRPr="00D96634">
              <w:rPr>
                <w:rFonts w:ascii="Times New Roman" w:eastAsia="Times New Roman" w:hAnsi="Times New Roman" w:cs="Times New Roman"/>
                <w:lang w:val="ru-RU" w:eastAsia="ru-RU"/>
              </w:rPr>
              <w:t>. «</w:t>
            </w:r>
            <w:proofErr w:type="spellStart"/>
            <w:r w:rsidRPr="00D96634">
              <w:rPr>
                <w:rFonts w:ascii="Times New Roman" w:eastAsia="Times New Roman" w:hAnsi="Times New Roman" w:cs="Times New Roman"/>
                <w:lang w:val="ru-RU" w:eastAsia="ru-RU"/>
              </w:rPr>
              <w:t>Серникузя</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понятиеöн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тöдмöдöм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Вöрса</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пемöсъяс</w:t>
            </w:r>
            <w:proofErr w:type="spellEnd"/>
            <w:r w:rsidRPr="00D96634">
              <w:rPr>
                <w:rFonts w:ascii="Times New Roman" w:eastAsia="Times New Roman" w:hAnsi="Times New Roman" w:cs="Times New Roman"/>
                <w:lang w:val="ru-RU" w:eastAsia="ru-RU"/>
              </w:rPr>
              <w:t xml:space="preserve"> да гут-гаг. «Слог» </w:t>
            </w:r>
            <w:proofErr w:type="spellStart"/>
            <w:r w:rsidRPr="00D96634">
              <w:rPr>
                <w:rFonts w:ascii="Times New Roman" w:eastAsia="Times New Roman" w:hAnsi="Times New Roman" w:cs="Times New Roman"/>
                <w:lang w:val="ru-RU" w:eastAsia="ru-RU"/>
              </w:rPr>
              <w:t>понятиеöн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тöдмöдöм</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Олан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керка</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горт</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гö</w:t>
            </w:r>
            <w:proofErr w:type="gramStart"/>
            <w:r w:rsidRPr="00D96634">
              <w:rPr>
                <w:rFonts w:ascii="Times New Roman" w:eastAsia="Times New Roman" w:hAnsi="Times New Roman" w:cs="Times New Roman"/>
                <w:lang w:val="ru-RU" w:eastAsia="ru-RU"/>
              </w:rPr>
              <w:t>г</w:t>
            </w:r>
            <w:proofErr w:type="gramEnd"/>
            <w:r w:rsidRPr="00D96634">
              <w:rPr>
                <w:rFonts w:ascii="Times New Roman" w:eastAsia="Times New Roman" w:hAnsi="Times New Roman" w:cs="Times New Roman"/>
                <w:lang w:val="ru-RU" w:eastAsia="ru-RU"/>
              </w:rPr>
              <w:t>öрса</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овмöс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Гортса</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пемöсъяс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Согласнöй</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гласнöй</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шыяс</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Велöдчысьлöн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лунся</w:t>
            </w:r>
            <w:proofErr w:type="spellEnd"/>
            <w:r w:rsidRPr="00D96634">
              <w:rPr>
                <w:rFonts w:ascii="Times New Roman" w:eastAsia="Times New Roman" w:hAnsi="Times New Roman" w:cs="Times New Roman"/>
                <w:lang w:val="ru-RU" w:eastAsia="ru-RU"/>
              </w:rPr>
              <w:t xml:space="preserve"> режим. </w:t>
            </w:r>
            <w:proofErr w:type="spellStart"/>
            <w:r w:rsidRPr="00D96634">
              <w:rPr>
                <w:rFonts w:ascii="Times New Roman" w:eastAsia="Times New Roman" w:hAnsi="Times New Roman" w:cs="Times New Roman"/>
                <w:lang w:val="ru-RU" w:eastAsia="ru-RU"/>
              </w:rPr>
              <w:t>Шыяс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боксянь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кыв</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видлавны</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велöдö</w:t>
            </w:r>
            <w:proofErr w:type="gramStart"/>
            <w:r w:rsidRPr="00D96634">
              <w:rPr>
                <w:rFonts w:ascii="Times New Roman" w:eastAsia="Times New Roman" w:hAnsi="Times New Roman" w:cs="Times New Roman"/>
                <w:lang w:val="ru-RU" w:eastAsia="ru-RU"/>
              </w:rPr>
              <w:t>м</w:t>
            </w:r>
            <w:proofErr w:type="spellEnd"/>
            <w:proofErr w:type="gram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31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b/>
                <w:bCs/>
                <w:lang w:val="ru-RU" w:eastAsia="ru-RU"/>
              </w:rPr>
            </w:pPr>
            <w:r w:rsidRPr="00D96634">
              <w:rPr>
                <w:rFonts w:ascii="Times New Roman" w:eastAsia="Times New Roman" w:hAnsi="Times New Roman" w:cs="Times New Roman"/>
                <w:b/>
                <w:bCs/>
                <w:lang w:val="ru-RU" w:eastAsia="ru-RU"/>
              </w:rPr>
              <w:t>2.</w:t>
            </w:r>
          </w:p>
        </w:tc>
        <w:tc>
          <w:tcPr>
            <w:tcW w:w="3119" w:type="dxa"/>
            <w:tcBorders>
              <w:top w:val="nil"/>
              <w:left w:val="nil"/>
              <w:bottom w:val="nil"/>
              <w:right w:val="nil"/>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b/>
                <w:bCs/>
                <w:sz w:val="24"/>
                <w:szCs w:val="24"/>
                <w:lang w:val="ru-RU" w:eastAsia="ru-RU"/>
              </w:rPr>
            </w:pPr>
            <w:proofErr w:type="spellStart"/>
            <w:r w:rsidRPr="00D96634">
              <w:rPr>
                <w:rFonts w:ascii="Times New Roman" w:eastAsia="Times New Roman" w:hAnsi="Times New Roman" w:cs="Times New Roman"/>
                <w:b/>
                <w:bCs/>
                <w:sz w:val="24"/>
                <w:szCs w:val="24"/>
                <w:lang w:val="ru-RU" w:eastAsia="ru-RU"/>
              </w:rPr>
              <w:t>Анбурдырся</w:t>
            </w:r>
            <w:proofErr w:type="spellEnd"/>
            <w:r w:rsidRPr="00D96634">
              <w:rPr>
                <w:rFonts w:ascii="Times New Roman" w:eastAsia="Times New Roman" w:hAnsi="Times New Roman" w:cs="Times New Roman"/>
                <w:b/>
                <w:bCs/>
                <w:sz w:val="24"/>
                <w:szCs w:val="24"/>
                <w:lang w:val="ru-RU" w:eastAsia="ru-RU"/>
              </w:rPr>
              <w:t xml:space="preserve"> </w:t>
            </w:r>
            <w:proofErr w:type="spellStart"/>
            <w:r w:rsidRPr="00D96634">
              <w:rPr>
                <w:rFonts w:ascii="Times New Roman" w:eastAsia="Times New Roman" w:hAnsi="Times New Roman" w:cs="Times New Roman"/>
                <w:b/>
                <w:bCs/>
                <w:sz w:val="24"/>
                <w:szCs w:val="24"/>
                <w:lang w:val="ru-RU" w:eastAsia="ru-RU"/>
              </w:rPr>
              <w:t>кадколаст</w:t>
            </w:r>
            <w:proofErr w:type="spellEnd"/>
          </w:p>
        </w:tc>
        <w:tc>
          <w:tcPr>
            <w:tcW w:w="4420"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А</w:t>
            </w:r>
            <w:proofErr w:type="gramStart"/>
            <w:r w:rsidRPr="00D96634">
              <w:rPr>
                <w:rFonts w:ascii="Times New Roman" w:eastAsia="Times New Roman" w:hAnsi="Times New Roman" w:cs="Times New Roman"/>
                <w:lang w:val="ru-RU" w:eastAsia="ru-RU"/>
              </w:rPr>
              <w:t>,а</w:t>
            </w:r>
            <w:proofErr w:type="spellEnd"/>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/а/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О</w:t>
            </w:r>
            <w:proofErr w:type="gramStart"/>
            <w:r w:rsidRPr="00D96634">
              <w:rPr>
                <w:rFonts w:ascii="Times New Roman" w:eastAsia="Times New Roman" w:hAnsi="Times New Roman" w:cs="Times New Roman"/>
                <w:lang w:val="ru-RU" w:eastAsia="ru-RU"/>
              </w:rPr>
              <w:t>,о</w:t>
            </w:r>
            <w:proofErr w:type="spellEnd"/>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/о/</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У, у </w:t>
            </w:r>
            <w:proofErr w:type="spellStart"/>
            <w:r w:rsidRPr="00D96634">
              <w:rPr>
                <w:rFonts w:ascii="Times New Roman" w:eastAsia="Times New Roman" w:hAnsi="Times New Roman" w:cs="Times New Roman"/>
                <w:lang w:val="ru-RU" w:eastAsia="ru-RU"/>
              </w:rPr>
              <w:t>шыпасъяс</w:t>
            </w:r>
            <w:proofErr w:type="spellEnd"/>
            <w:proofErr w:type="gramStart"/>
            <w:r w:rsidRPr="00D96634">
              <w:rPr>
                <w:rFonts w:ascii="Times New Roman" w:eastAsia="Times New Roman" w:hAnsi="Times New Roman" w:cs="Times New Roman"/>
                <w:lang w:val="ru-RU" w:eastAsia="ru-RU"/>
              </w:rPr>
              <w:t xml:space="preserve"> ,</w:t>
            </w:r>
            <w:proofErr w:type="gramEnd"/>
            <w:r w:rsidRPr="00D96634">
              <w:rPr>
                <w:rFonts w:ascii="Times New Roman" w:eastAsia="Times New Roman" w:hAnsi="Times New Roman" w:cs="Times New Roman"/>
                <w:lang w:val="ru-RU" w:eastAsia="ru-RU"/>
              </w:rPr>
              <w:t xml:space="preserve"> /у/ш ы</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И, и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/и/</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/и/ </w:t>
            </w:r>
            <w:proofErr w:type="spellStart"/>
            <w:r w:rsidRPr="00D96634">
              <w:rPr>
                <w:rFonts w:ascii="Times New Roman" w:eastAsia="Times New Roman" w:hAnsi="Times New Roman" w:cs="Times New Roman"/>
                <w:lang w:val="ru-RU" w:eastAsia="ru-RU"/>
              </w:rPr>
              <w:t>шы</w:t>
            </w:r>
            <w:proofErr w:type="spellEnd"/>
            <w:r w:rsidRPr="00D96634">
              <w:rPr>
                <w:rFonts w:ascii="Times New Roman" w:eastAsia="Times New Roman" w:hAnsi="Times New Roman" w:cs="Times New Roman"/>
                <w:lang w:val="ru-RU" w:eastAsia="ru-RU"/>
              </w:rPr>
              <w:t xml:space="preserve">, i </w:t>
            </w:r>
            <w:proofErr w:type="spellStart"/>
            <w:r w:rsidRPr="00D96634">
              <w:rPr>
                <w:rFonts w:ascii="Times New Roman" w:eastAsia="Times New Roman" w:hAnsi="Times New Roman" w:cs="Times New Roman"/>
                <w:lang w:val="ru-RU" w:eastAsia="ru-RU"/>
              </w:rPr>
              <w:t>шыпас</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Ы</w:t>
            </w:r>
            <w:proofErr w:type="gramStart"/>
            <w:r w:rsidRPr="00D96634">
              <w:rPr>
                <w:rFonts w:ascii="Times New Roman" w:eastAsia="Times New Roman" w:hAnsi="Times New Roman" w:cs="Times New Roman"/>
                <w:lang w:val="ru-RU" w:eastAsia="ru-RU"/>
              </w:rPr>
              <w:t>,ы</w:t>
            </w:r>
            <w:proofErr w:type="spellEnd"/>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шыпасьяс</w:t>
            </w:r>
            <w:proofErr w:type="spellEnd"/>
            <w:r w:rsidRPr="00D96634">
              <w:rPr>
                <w:rFonts w:ascii="Times New Roman" w:eastAsia="Times New Roman" w:hAnsi="Times New Roman" w:cs="Times New Roman"/>
                <w:lang w:val="ru-RU" w:eastAsia="ru-RU"/>
              </w:rPr>
              <w:t xml:space="preserve"> , /ы/</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Э, э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/э/</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Ö,ö</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/ö/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Гласнöй</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w:t>
            </w:r>
            <w:proofErr w:type="gramStart"/>
            <w:r w:rsidRPr="00D96634">
              <w:rPr>
                <w:rFonts w:ascii="Times New Roman" w:eastAsia="Times New Roman" w:hAnsi="Times New Roman" w:cs="Times New Roman"/>
                <w:lang w:val="ru-RU" w:eastAsia="ru-RU"/>
              </w:rPr>
              <w:t>м</w:t>
            </w:r>
            <w:proofErr w:type="spellEnd"/>
            <w:proofErr w:type="gram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Н, н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/н/, /н´/ </w:t>
            </w:r>
            <w:proofErr w:type="spellStart"/>
            <w:r w:rsidRPr="00D96634">
              <w:rPr>
                <w:rFonts w:ascii="Times New Roman" w:eastAsia="Times New Roman" w:hAnsi="Times New Roman" w:cs="Times New Roman"/>
                <w:lang w:val="ru-RU" w:eastAsia="ru-RU"/>
              </w:rPr>
              <w:t>шыяс</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С, с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/с/, /с´/ </w:t>
            </w:r>
            <w:proofErr w:type="spellStart"/>
            <w:r w:rsidRPr="00D96634">
              <w:rPr>
                <w:rFonts w:ascii="Times New Roman" w:eastAsia="Times New Roman" w:hAnsi="Times New Roman" w:cs="Times New Roman"/>
                <w:lang w:val="ru-RU" w:eastAsia="ru-RU"/>
              </w:rPr>
              <w:t>шыяс</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Серни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nil"/>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К, к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/к/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w:t>
            </w:r>
            <w:proofErr w:type="gramStart"/>
            <w:r w:rsidRPr="00D96634">
              <w:rPr>
                <w:rFonts w:ascii="Times New Roman" w:eastAsia="Times New Roman" w:hAnsi="Times New Roman" w:cs="Times New Roman"/>
                <w:lang w:val="ru-RU" w:eastAsia="ru-RU"/>
              </w:rPr>
              <w:t>м</w:t>
            </w:r>
            <w:proofErr w:type="spellEnd"/>
            <w:proofErr w:type="gram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серни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М, м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/м/</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Тöдса</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w:t>
            </w:r>
            <w:proofErr w:type="gramStart"/>
            <w:r w:rsidRPr="00D96634">
              <w:rPr>
                <w:rFonts w:ascii="Times New Roman" w:eastAsia="Times New Roman" w:hAnsi="Times New Roman" w:cs="Times New Roman"/>
                <w:lang w:val="ru-RU" w:eastAsia="ru-RU"/>
              </w:rPr>
              <w:t>м</w:t>
            </w:r>
            <w:proofErr w:type="spellEnd"/>
            <w:proofErr w:type="gram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З</w:t>
            </w:r>
            <w:proofErr w:type="gramStart"/>
            <w:r w:rsidRPr="00D96634">
              <w:rPr>
                <w:rFonts w:ascii="Times New Roman" w:eastAsia="Times New Roman" w:hAnsi="Times New Roman" w:cs="Times New Roman"/>
                <w:lang w:val="ru-RU" w:eastAsia="ru-RU"/>
              </w:rPr>
              <w:t>,з</w:t>
            </w:r>
            <w:proofErr w:type="spellEnd"/>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/з/, /з´/ </w:t>
            </w:r>
            <w:proofErr w:type="spellStart"/>
            <w:r w:rsidRPr="00D96634">
              <w:rPr>
                <w:rFonts w:ascii="Times New Roman" w:eastAsia="Times New Roman" w:hAnsi="Times New Roman" w:cs="Times New Roman"/>
                <w:lang w:val="ru-RU" w:eastAsia="ru-RU"/>
              </w:rPr>
              <w:t>шыяс</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82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З</w:t>
            </w:r>
            <w:proofErr w:type="gramEnd"/>
            <w:r w:rsidRPr="00D96634">
              <w:rPr>
                <w:rFonts w:ascii="Times New Roman" w:eastAsia="Times New Roman" w:hAnsi="Times New Roman" w:cs="Times New Roman"/>
                <w:lang w:val="ru-RU" w:eastAsia="ru-RU"/>
              </w:rPr>
              <w:t xml:space="preserve">, з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вынсьöдöм</w:t>
            </w:r>
            <w:proofErr w:type="spellEnd"/>
            <w:r w:rsidRPr="00D96634">
              <w:rPr>
                <w:rFonts w:ascii="Times New Roman" w:eastAsia="Times New Roman" w:hAnsi="Times New Roman" w:cs="Times New Roman"/>
                <w:lang w:val="ru-RU" w:eastAsia="ru-RU"/>
              </w:rPr>
              <w:t xml:space="preserve"> . </w:t>
            </w:r>
            <w:proofErr w:type="spellStart"/>
            <w:r w:rsidRPr="00D96634">
              <w:rPr>
                <w:rFonts w:ascii="Times New Roman" w:eastAsia="Times New Roman" w:hAnsi="Times New Roman" w:cs="Times New Roman"/>
                <w:lang w:val="ru-RU" w:eastAsia="ru-RU"/>
              </w:rPr>
              <w:t>Гозпöла</w:t>
            </w:r>
            <w:proofErr w:type="spellEnd"/>
            <w:r w:rsidRPr="00D96634">
              <w:rPr>
                <w:rFonts w:ascii="Times New Roman" w:eastAsia="Times New Roman" w:hAnsi="Times New Roman" w:cs="Times New Roman"/>
                <w:lang w:val="ru-RU" w:eastAsia="ru-RU"/>
              </w:rPr>
              <w:t xml:space="preserve"> гора да </w:t>
            </w:r>
            <w:proofErr w:type="spellStart"/>
            <w:r w:rsidRPr="00D96634">
              <w:rPr>
                <w:rFonts w:ascii="Times New Roman" w:eastAsia="Times New Roman" w:hAnsi="Times New Roman" w:cs="Times New Roman"/>
                <w:lang w:val="ru-RU" w:eastAsia="ru-RU"/>
              </w:rPr>
              <w:t>гортöм</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согласнöй</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шыясöн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тöдмöдöм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кужанлунъяс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w:t>
            </w:r>
            <w:proofErr w:type="gramStart"/>
            <w:r w:rsidRPr="00D96634">
              <w:rPr>
                <w:rFonts w:ascii="Times New Roman" w:eastAsia="Times New Roman" w:hAnsi="Times New Roman" w:cs="Times New Roman"/>
                <w:lang w:val="ru-RU" w:eastAsia="ru-RU"/>
              </w:rPr>
              <w:t>м</w:t>
            </w:r>
            <w:proofErr w:type="spellEnd"/>
            <w:proofErr w:type="gram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Р</w:t>
            </w:r>
            <w:proofErr w:type="gramEnd"/>
            <w:r w:rsidRPr="00D96634">
              <w:rPr>
                <w:rFonts w:ascii="Times New Roman" w:eastAsia="Times New Roman" w:hAnsi="Times New Roman" w:cs="Times New Roman"/>
                <w:lang w:val="ru-RU" w:eastAsia="ru-RU"/>
              </w:rPr>
              <w:t xml:space="preserve">, р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,/р/</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Р</w:t>
            </w:r>
            <w:proofErr w:type="gramEnd"/>
            <w:r w:rsidRPr="00D96634">
              <w:rPr>
                <w:rFonts w:ascii="Times New Roman" w:eastAsia="Times New Roman" w:hAnsi="Times New Roman" w:cs="Times New Roman"/>
                <w:lang w:val="ru-RU" w:eastAsia="ru-RU"/>
              </w:rPr>
              <w:t xml:space="preserve">, р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,/р/</w:t>
            </w:r>
            <w:proofErr w:type="spellStart"/>
            <w:r w:rsidRPr="00D96634">
              <w:rPr>
                <w:rFonts w:ascii="Times New Roman" w:eastAsia="Times New Roman" w:hAnsi="Times New Roman" w:cs="Times New Roman"/>
                <w:lang w:val="ru-RU" w:eastAsia="ru-RU"/>
              </w:rPr>
              <w:t>шы</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вынсьдöм</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Ш</w:t>
            </w:r>
            <w:proofErr w:type="gramEnd"/>
            <w:r w:rsidRPr="00D96634">
              <w:rPr>
                <w:rFonts w:ascii="Times New Roman" w:eastAsia="Times New Roman" w:hAnsi="Times New Roman" w:cs="Times New Roman"/>
                <w:lang w:val="ru-RU" w:eastAsia="ru-RU"/>
              </w:rPr>
              <w:t xml:space="preserve">, ш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 /ш/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lastRenderedPageBreak/>
              <w:t> </w:t>
            </w:r>
          </w:p>
        </w:tc>
        <w:tc>
          <w:tcPr>
            <w:tcW w:w="3119"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nil"/>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Ш</w:t>
            </w:r>
            <w:proofErr w:type="gramEnd"/>
            <w:r w:rsidRPr="00D96634">
              <w:rPr>
                <w:rFonts w:ascii="Times New Roman" w:eastAsia="Times New Roman" w:hAnsi="Times New Roman" w:cs="Times New Roman"/>
                <w:lang w:val="ru-RU" w:eastAsia="ru-RU"/>
              </w:rPr>
              <w:t xml:space="preserve">, ш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 /ш/ </w:t>
            </w:r>
            <w:proofErr w:type="spellStart"/>
            <w:r w:rsidRPr="00D96634">
              <w:rPr>
                <w:rFonts w:ascii="Times New Roman" w:eastAsia="Times New Roman" w:hAnsi="Times New Roman" w:cs="Times New Roman"/>
                <w:lang w:val="ru-RU" w:eastAsia="ru-RU"/>
              </w:rPr>
              <w:t>шы</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вынсьöдöм</w:t>
            </w:r>
            <w:proofErr w:type="spellEnd"/>
          </w:p>
        </w:tc>
        <w:tc>
          <w:tcPr>
            <w:tcW w:w="828"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Б, б </w:t>
            </w:r>
            <w:proofErr w:type="spellStart"/>
            <w:r w:rsidRPr="00D96634">
              <w:rPr>
                <w:rFonts w:ascii="Times New Roman" w:eastAsia="Times New Roman" w:hAnsi="Times New Roman" w:cs="Times New Roman"/>
                <w:lang w:val="ru-RU" w:eastAsia="ru-RU"/>
              </w:rPr>
              <w:t>шыпасъяс</w:t>
            </w:r>
            <w:proofErr w:type="spellEnd"/>
            <w:proofErr w:type="gramStart"/>
            <w:r w:rsidRPr="00D96634">
              <w:rPr>
                <w:rFonts w:ascii="Times New Roman" w:eastAsia="Times New Roman" w:hAnsi="Times New Roman" w:cs="Times New Roman"/>
                <w:lang w:val="ru-RU" w:eastAsia="ru-RU"/>
              </w:rPr>
              <w:t xml:space="preserve"> ,</w:t>
            </w:r>
            <w:proofErr w:type="gramEnd"/>
            <w:r w:rsidRPr="00D96634">
              <w:rPr>
                <w:rFonts w:ascii="Times New Roman" w:eastAsia="Times New Roman" w:hAnsi="Times New Roman" w:cs="Times New Roman"/>
                <w:lang w:val="ru-RU" w:eastAsia="ru-RU"/>
              </w:rPr>
              <w:t xml:space="preserve"> /б/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Д, д </w:t>
            </w:r>
            <w:proofErr w:type="spellStart"/>
            <w:r w:rsidRPr="00D96634">
              <w:rPr>
                <w:rFonts w:ascii="Times New Roman" w:eastAsia="Times New Roman" w:hAnsi="Times New Roman" w:cs="Times New Roman"/>
                <w:lang w:val="ru-RU" w:eastAsia="ru-RU"/>
              </w:rPr>
              <w:t>шыпасъяс</w:t>
            </w:r>
            <w:proofErr w:type="spellEnd"/>
            <w:proofErr w:type="gramStart"/>
            <w:r w:rsidRPr="00D96634">
              <w:rPr>
                <w:rFonts w:ascii="Times New Roman" w:eastAsia="Times New Roman" w:hAnsi="Times New Roman" w:cs="Times New Roman"/>
                <w:lang w:val="ru-RU" w:eastAsia="ru-RU"/>
              </w:rPr>
              <w:t xml:space="preserve"> ,</w:t>
            </w:r>
            <w:proofErr w:type="gramEnd"/>
            <w:r w:rsidRPr="00D96634">
              <w:rPr>
                <w:rFonts w:ascii="Times New Roman" w:eastAsia="Times New Roman" w:hAnsi="Times New Roman" w:cs="Times New Roman"/>
                <w:lang w:val="ru-RU" w:eastAsia="ru-RU"/>
              </w:rPr>
              <w:t xml:space="preserve"> /д/ , /д´/</w:t>
            </w:r>
            <w:proofErr w:type="spellStart"/>
            <w:r w:rsidRPr="00D96634">
              <w:rPr>
                <w:rFonts w:ascii="Times New Roman" w:eastAsia="Times New Roman" w:hAnsi="Times New Roman" w:cs="Times New Roman"/>
                <w:lang w:val="ru-RU" w:eastAsia="ru-RU"/>
              </w:rPr>
              <w:t>шыяс</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Лыддьысян</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гижан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уджъяс</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Т, </w:t>
            </w:r>
            <w:proofErr w:type="spellStart"/>
            <w:r w:rsidRPr="00D96634">
              <w:rPr>
                <w:rFonts w:ascii="Times New Roman" w:eastAsia="Times New Roman" w:hAnsi="Times New Roman" w:cs="Times New Roman"/>
                <w:lang w:val="ru-RU" w:eastAsia="ru-RU"/>
              </w:rPr>
              <w:t>тшыпасъяс</w:t>
            </w:r>
            <w:proofErr w:type="spellEnd"/>
            <w:proofErr w:type="gramStart"/>
            <w:r w:rsidRPr="00D96634">
              <w:rPr>
                <w:rFonts w:ascii="Times New Roman" w:eastAsia="Times New Roman" w:hAnsi="Times New Roman" w:cs="Times New Roman"/>
                <w:lang w:val="ru-RU" w:eastAsia="ru-RU"/>
              </w:rPr>
              <w:t xml:space="preserve"> ,</w:t>
            </w:r>
            <w:proofErr w:type="gramEnd"/>
            <w:r w:rsidRPr="00D96634">
              <w:rPr>
                <w:rFonts w:ascii="Times New Roman" w:eastAsia="Times New Roman" w:hAnsi="Times New Roman" w:cs="Times New Roman"/>
                <w:lang w:val="ru-RU" w:eastAsia="ru-RU"/>
              </w:rPr>
              <w:t xml:space="preserve"> /т/ , /т´/</w:t>
            </w:r>
            <w:proofErr w:type="spellStart"/>
            <w:r w:rsidRPr="00D96634">
              <w:rPr>
                <w:rFonts w:ascii="Times New Roman" w:eastAsia="Times New Roman" w:hAnsi="Times New Roman" w:cs="Times New Roman"/>
                <w:lang w:val="ru-RU" w:eastAsia="ru-RU"/>
              </w:rPr>
              <w:t>шыяс</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Т, т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w:t>
            </w:r>
            <w:proofErr w:type="gramStart"/>
            <w:r w:rsidRPr="00D96634">
              <w:rPr>
                <w:rFonts w:ascii="Times New Roman" w:eastAsia="Times New Roman" w:hAnsi="Times New Roman" w:cs="Times New Roman"/>
                <w:lang w:val="ru-RU" w:eastAsia="ru-RU"/>
              </w:rPr>
              <w:t>м</w:t>
            </w:r>
            <w:proofErr w:type="spellEnd"/>
            <w:proofErr w:type="gram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В, в </w:t>
            </w:r>
            <w:proofErr w:type="spellStart"/>
            <w:r w:rsidRPr="00D96634">
              <w:rPr>
                <w:rFonts w:ascii="Times New Roman" w:eastAsia="Times New Roman" w:hAnsi="Times New Roman" w:cs="Times New Roman"/>
                <w:lang w:val="ru-RU" w:eastAsia="ru-RU"/>
              </w:rPr>
              <w:t>шыпасъяс</w:t>
            </w:r>
            <w:proofErr w:type="spellEnd"/>
            <w:proofErr w:type="gramStart"/>
            <w:r w:rsidRPr="00D96634">
              <w:rPr>
                <w:rFonts w:ascii="Times New Roman" w:eastAsia="Times New Roman" w:hAnsi="Times New Roman" w:cs="Times New Roman"/>
                <w:lang w:val="ru-RU" w:eastAsia="ru-RU"/>
              </w:rPr>
              <w:t xml:space="preserve"> ,</w:t>
            </w:r>
            <w:proofErr w:type="gramEnd"/>
            <w:r w:rsidRPr="00D96634">
              <w:rPr>
                <w:rFonts w:ascii="Times New Roman" w:eastAsia="Times New Roman" w:hAnsi="Times New Roman" w:cs="Times New Roman"/>
                <w:lang w:val="ru-RU" w:eastAsia="ru-RU"/>
              </w:rPr>
              <w:t xml:space="preserve"> в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 </w:t>
            </w:r>
            <w:proofErr w:type="spellStart"/>
            <w:r w:rsidRPr="00D96634">
              <w:rPr>
                <w:rFonts w:ascii="Times New Roman" w:eastAsia="Times New Roman" w:hAnsi="Times New Roman" w:cs="Times New Roman"/>
                <w:lang w:val="ru-RU" w:eastAsia="ru-RU"/>
              </w:rPr>
              <w:t>Серпас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серти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висть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лöсьöдöм</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Й, й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й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w:t>
            </w:r>
            <w:proofErr w:type="gramStart"/>
            <w:r w:rsidRPr="00D96634">
              <w:rPr>
                <w:rFonts w:ascii="Times New Roman" w:eastAsia="Times New Roman" w:hAnsi="Times New Roman" w:cs="Times New Roman"/>
                <w:lang w:val="ru-RU" w:eastAsia="ru-RU"/>
              </w:rPr>
              <w:t>м</w:t>
            </w:r>
            <w:proofErr w:type="spellEnd"/>
            <w:proofErr w:type="gram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П</w:t>
            </w:r>
            <w:proofErr w:type="gramEnd"/>
            <w:r w:rsidRPr="00D96634">
              <w:rPr>
                <w:rFonts w:ascii="Times New Roman" w:eastAsia="Times New Roman" w:hAnsi="Times New Roman" w:cs="Times New Roman"/>
                <w:lang w:val="ru-RU" w:eastAsia="ru-RU"/>
              </w:rPr>
              <w:t xml:space="preserve">, п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/п/</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Л, л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/л/, /л´/ </w:t>
            </w:r>
            <w:proofErr w:type="spellStart"/>
            <w:r w:rsidRPr="00D96634">
              <w:rPr>
                <w:rFonts w:ascii="Times New Roman" w:eastAsia="Times New Roman" w:hAnsi="Times New Roman" w:cs="Times New Roman"/>
                <w:lang w:val="ru-RU" w:eastAsia="ru-RU"/>
              </w:rPr>
              <w:t>шыяс</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Л, л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Небыд</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чорыд</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согласнöйяс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nil"/>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Е, е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кыв</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заводитчыгöн</w:t>
            </w:r>
            <w:proofErr w:type="spellEnd"/>
          </w:p>
        </w:tc>
        <w:tc>
          <w:tcPr>
            <w:tcW w:w="828"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Е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согласнöй</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борын</w:t>
            </w:r>
            <w:proofErr w:type="spellEnd"/>
          </w:p>
        </w:tc>
        <w:tc>
          <w:tcPr>
            <w:tcW w:w="828"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4199"/>
            </w:tblGrid>
            <w:tr w:rsidR="00D96634" w:rsidRPr="00B14592" w:rsidTr="004A276E">
              <w:trPr>
                <w:trHeight w:val="288"/>
                <w:tblCellSpacing w:w="0" w:type="dxa"/>
              </w:trPr>
              <w:tc>
                <w:tcPr>
                  <w:tcW w:w="4199"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Е, е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тодтомлуняс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вынсьодом</w:t>
                  </w:r>
                  <w:proofErr w:type="spellEnd"/>
                </w:p>
              </w:tc>
            </w:tr>
          </w:tbl>
          <w:p w:rsidR="00D96634" w:rsidRPr="00D96634" w:rsidRDefault="00D96634" w:rsidP="00D96634">
            <w:pPr>
              <w:spacing w:after="0" w:line="240" w:lineRule="auto"/>
              <w:rPr>
                <w:rFonts w:ascii="Calibri" w:eastAsia="Times New Roman" w:hAnsi="Calibri" w:cs="Calibri"/>
                <w:color w:val="000000"/>
                <w:lang w:val="ru-RU" w:eastAsia="ru-RU"/>
              </w:rPr>
            </w:pP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Небыд</w:t>
            </w:r>
            <w:proofErr w:type="spellEnd"/>
            <w:r w:rsidRPr="00D96634">
              <w:rPr>
                <w:rFonts w:ascii="Times New Roman" w:eastAsia="Times New Roman" w:hAnsi="Times New Roman" w:cs="Times New Roman"/>
                <w:lang w:val="ru-RU" w:eastAsia="ru-RU"/>
              </w:rPr>
              <w:t xml:space="preserve"> пас (ь)   </w:t>
            </w:r>
            <w:proofErr w:type="spellStart"/>
            <w:r w:rsidRPr="00D96634">
              <w:rPr>
                <w:rFonts w:ascii="Times New Roman" w:eastAsia="Times New Roman" w:hAnsi="Times New Roman" w:cs="Times New Roman"/>
                <w:lang w:val="ru-RU" w:eastAsia="ru-RU"/>
              </w:rPr>
              <w:t>кыв</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помын</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Небыд</w:t>
            </w:r>
            <w:proofErr w:type="spellEnd"/>
            <w:r w:rsidRPr="00D96634">
              <w:rPr>
                <w:rFonts w:ascii="Times New Roman" w:eastAsia="Times New Roman" w:hAnsi="Times New Roman" w:cs="Times New Roman"/>
                <w:lang w:val="ru-RU" w:eastAsia="ru-RU"/>
              </w:rPr>
              <w:t xml:space="preserve">  пас (ь)  </w:t>
            </w:r>
            <w:proofErr w:type="spellStart"/>
            <w:r w:rsidRPr="00D96634">
              <w:rPr>
                <w:rFonts w:ascii="Times New Roman" w:eastAsia="Times New Roman" w:hAnsi="Times New Roman" w:cs="Times New Roman"/>
                <w:lang w:val="ru-RU" w:eastAsia="ru-RU"/>
              </w:rPr>
              <w:t>кыв</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шö</w:t>
            </w:r>
            <w:proofErr w:type="gramStart"/>
            <w:r w:rsidRPr="00D96634">
              <w:rPr>
                <w:rFonts w:ascii="Times New Roman" w:eastAsia="Times New Roman" w:hAnsi="Times New Roman" w:cs="Times New Roman"/>
                <w:lang w:val="ru-RU" w:eastAsia="ru-RU"/>
              </w:rPr>
              <w:t>рын</w:t>
            </w:r>
            <w:proofErr w:type="spellEnd"/>
            <w:r w:rsidRPr="00D96634">
              <w:rPr>
                <w:rFonts w:ascii="Times New Roman" w:eastAsia="Times New Roman" w:hAnsi="Times New Roman" w:cs="Times New Roman"/>
                <w:lang w:val="ru-RU" w:eastAsia="ru-RU"/>
              </w:rPr>
              <w:t xml:space="preserve">  да</w:t>
            </w:r>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помын</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Лыддьысян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уджъяс</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Небыд</w:t>
            </w:r>
            <w:proofErr w:type="spellEnd"/>
            <w:r w:rsidRPr="00D96634">
              <w:rPr>
                <w:rFonts w:ascii="Times New Roman" w:eastAsia="Times New Roman" w:hAnsi="Times New Roman" w:cs="Times New Roman"/>
                <w:lang w:val="ru-RU" w:eastAsia="ru-RU"/>
              </w:rPr>
              <w:t xml:space="preserve"> пас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w:t>
            </w:r>
            <w:proofErr w:type="gramStart"/>
            <w:r w:rsidRPr="00D96634">
              <w:rPr>
                <w:rFonts w:ascii="Times New Roman" w:eastAsia="Times New Roman" w:hAnsi="Times New Roman" w:cs="Times New Roman"/>
                <w:lang w:val="ru-RU" w:eastAsia="ru-RU"/>
              </w:rPr>
              <w:t>м</w:t>
            </w:r>
            <w:proofErr w:type="spellEnd"/>
            <w:proofErr w:type="gram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Г, г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/г/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Г, г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/г/ </w:t>
            </w:r>
            <w:proofErr w:type="spellStart"/>
            <w:r w:rsidRPr="00D96634">
              <w:rPr>
                <w:rFonts w:ascii="Times New Roman" w:eastAsia="Times New Roman" w:hAnsi="Times New Roman" w:cs="Times New Roman"/>
                <w:lang w:val="ru-RU" w:eastAsia="ru-RU"/>
              </w:rPr>
              <w:t>шы</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Я</w:t>
            </w:r>
            <w:proofErr w:type="gramStart"/>
            <w:r w:rsidRPr="00D96634">
              <w:rPr>
                <w:rFonts w:ascii="Times New Roman" w:eastAsia="Times New Roman" w:hAnsi="Times New Roman" w:cs="Times New Roman"/>
                <w:lang w:val="ru-RU" w:eastAsia="ru-RU"/>
              </w:rPr>
              <w:t>,я</w:t>
            </w:r>
            <w:proofErr w:type="spellEnd"/>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кыв</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заводитчыгöн</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Я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согласнöй</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бöрын</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Я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вынсьодом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  Уро</w:t>
            </w:r>
            <w:proofErr w:type="gramStart"/>
            <w:r w:rsidRPr="00D96634">
              <w:rPr>
                <w:rFonts w:ascii="Times New Roman" w:eastAsia="Times New Roman" w:hAnsi="Times New Roman" w:cs="Times New Roman"/>
                <w:lang w:val="ru-RU" w:eastAsia="ru-RU"/>
              </w:rPr>
              <w:t>к-</w:t>
            </w:r>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ворсöм</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Ю</w:t>
            </w:r>
            <w:proofErr w:type="gramStart"/>
            <w:r w:rsidRPr="00D96634">
              <w:rPr>
                <w:rFonts w:ascii="Times New Roman" w:eastAsia="Times New Roman" w:hAnsi="Times New Roman" w:cs="Times New Roman"/>
                <w:lang w:val="ru-RU" w:eastAsia="ru-RU"/>
              </w:rPr>
              <w:t>,ю</w:t>
            </w:r>
            <w:proofErr w:type="spellEnd"/>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кыв</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заводитчыгон</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Ю</w:t>
            </w:r>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согласнöй</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бöрын</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Ю</w:t>
            </w:r>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Ё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кыв</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водзын</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nil"/>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Ё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согласнöй</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бöрын</w:t>
            </w:r>
            <w:proofErr w:type="spellEnd"/>
          </w:p>
        </w:tc>
        <w:tc>
          <w:tcPr>
            <w:tcW w:w="828"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Ё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w:t>
            </w:r>
            <w:proofErr w:type="gramStart"/>
            <w:r w:rsidRPr="00D96634">
              <w:rPr>
                <w:rFonts w:ascii="Times New Roman" w:eastAsia="Times New Roman" w:hAnsi="Times New Roman" w:cs="Times New Roman"/>
                <w:lang w:val="ru-RU" w:eastAsia="ru-RU"/>
              </w:rPr>
              <w:t>м</w:t>
            </w:r>
            <w:proofErr w:type="spellEnd"/>
            <w:proofErr w:type="gramEnd"/>
          </w:p>
        </w:tc>
        <w:tc>
          <w:tcPr>
            <w:tcW w:w="828"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lastRenderedPageBreak/>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Йоталöм</w:t>
            </w:r>
            <w:proofErr w:type="spellEnd"/>
            <w:r w:rsidRPr="00D96634">
              <w:rPr>
                <w:rFonts w:ascii="Times New Roman" w:eastAsia="Times New Roman" w:hAnsi="Times New Roman" w:cs="Times New Roman"/>
                <w:lang w:val="ru-RU" w:eastAsia="ru-RU"/>
              </w:rPr>
              <w:t xml:space="preserve"> е, ю, я, ё </w:t>
            </w:r>
            <w:proofErr w:type="spellStart"/>
            <w:r w:rsidRPr="00D96634">
              <w:rPr>
                <w:rFonts w:ascii="Times New Roman" w:eastAsia="Times New Roman" w:hAnsi="Times New Roman" w:cs="Times New Roman"/>
                <w:lang w:val="ru-RU" w:eastAsia="ru-RU"/>
              </w:rPr>
              <w:t>гласнöйяс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Ж</w:t>
            </w:r>
            <w:proofErr w:type="gramEnd"/>
            <w:r w:rsidRPr="00D96634">
              <w:rPr>
                <w:rFonts w:ascii="Times New Roman" w:eastAsia="Times New Roman" w:hAnsi="Times New Roman" w:cs="Times New Roman"/>
                <w:lang w:val="ru-RU" w:eastAsia="ru-RU"/>
              </w:rPr>
              <w:t xml:space="preserve">, ж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/ж/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Лыддьысян</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гижан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Ч, ч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/ч/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Согласнöй</w:t>
            </w:r>
            <w:proofErr w:type="spellEnd"/>
            <w:r w:rsidRPr="00D96634">
              <w:rPr>
                <w:rFonts w:ascii="Times New Roman" w:eastAsia="Times New Roman" w:hAnsi="Times New Roman" w:cs="Times New Roman"/>
                <w:lang w:val="ru-RU" w:eastAsia="ru-RU"/>
              </w:rPr>
              <w:t xml:space="preserve"> /ч/ </w:t>
            </w:r>
            <w:proofErr w:type="spellStart"/>
            <w:r w:rsidRPr="00D96634">
              <w:rPr>
                <w:rFonts w:ascii="Times New Roman" w:eastAsia="Times New Roman" w:hAnsi="Times New Roman" w:cs="Times New Roman"/>
                <w:lang w:val="ru-RU" w:eastAsia="ru-RU"/>
              </w:rPr>
              <w:t>шы</w:t>
            </w:r>
            <w:proofErr w:type="spellEnd"/>
            <w:r w:rsidRPr="00D96634">
              <w:rPr>
                <w:rFonts w:ascii="Times New Roman" w:eastAsia="Times New Roman" w:hAnsi="Times New Roman" w:cs="Times New Roman"/>
                <w:lang w:val="ru-RU" w:eastAsia="ru-RU"/>
              </w:rPr>
              <w:t xml:space="preserve">, ч </w:t>
            </w:r>
            <w:proofErr w:type="spellStart"/>
            <w:r w:rsidRPr="00D96634">
              <w:rPr>
                <w:rFonts w:ascii="Times New Roman" w:eastAsia="Times New Roman" w:hAnsi="Times New Roman" w:cs="Times New Roman"/>
                <w:lang w:val="ru-RU" w:eastAsia="ru-RU"/>
              </w:rPr>
              <w:t>шыпас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вынсьодом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Торйöдан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небыд</w:t>
            </w:r>
            <w:proofErr w:type="spellEnd"/>
            <w:r w:rsidRPr="00D96634">
              <w:rPr>
                <w:rFonts w:ascii="Times New Roman" w:eastAsia="Times New Roman" w:hAnsi="Times New Roman" w:cs="Times New Roman"/>
                <w:lang w:val="ru-RU" w:eastAsia="ru-RU"/>
              </w:rPr>
              <w:t xml:space="preserve"> пас «ь»</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уджъяс</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Торйöдан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чорыд</w:t>
            </w:r>
            <w:proofErr w:type="spellEnd"/>
            <w:r w:rsidRPr="00D96634">
              <w:rPr>
                <w:rFonts w:ascii="Times New Roman" w:eastAsia="Times New Roman" w:hAnsi="Times New Roman" w:cs="Times New Roman"/>
                <w:lang w:val="ru-RU" w:eastAsia="ru-RU"/>
              </w:rPr>
              <w:t xml:space="preserve"> пас «ъ»</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Торйöдан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небыд</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чорыд</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пасъяса</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кывъяс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лыддьыны</w:t>
            </w:r>
            <w:proofErr w:type="spellEnd"/>
            <w:r w:rsidRPr="00D96634">
              <w:rPr>
                <w:rFonts w:ascii="Times New Roman" w:eastAsia="Times New Roman" w:hAnsi="Times New Roman" w:cs="Times New Roman"/>
                <w:lang w:val="ru-RU" w:eastAsia="ru-RU"/>
              </w:rPr>
              <w:t xml:space="preserve"> да </w:t>
            </w:r>
            <w:proofErr w:type="spellStart"/>
            <w:proofErr w:type="gramStart"/>
            <w:r w:rsidRPr="00D96634">
              <w:rPr>
                <w:rFonts w:ascii="Times New Roman" w:eastAsia="Times New Roman" w:hAnsi="Times New Roman" w:cs="Times New Roman"/>
                <w:lang w:val="ru-RU" w:eastAsia="ru-RU"/>
              </w:rPr>
              <w:t>вел</w:t>
            </w:r>
            <w:proofErr w:type="gramEnd"/>
            <w:r w:rsidRPr="00D96634">
              <w:rPr>
                <w:rFonts w:ascii="Times New Roman" w:eastAsia="Times New Roman" w:hAnsi="Times New Roman" w:cs="Times New Roman"/>
                <w:lang w:val="ru-RU" w:eastAsia="ru-RU"/>
              </w:rPr>
              <w:t>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w:t>
            </w:r>
            <w:proofErr w:type="spellStart"/>
            <w:r w:rsidRPr="00D96634">
              <w:rPr>
                <w:rFonts w:ascii="Times New Roman" w:eastAsia="Times New Roman" w:hAnsi="Times New Roman" w:cs="Times New Roman"/>
                <w:lang w:val="ru-RU" w:eastAsia="ru-RU"/>
              </w:rPr>
              <w:t>дж</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тöдмöдöм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дж</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вынсьöдö</w:t>
            </w:r>
            <w:proofErr w:type="gramStart"/>
            <w:r w:rsidRPr="00D96634">
              <w:rPr>
                <w:rFonts w:ascii="Times New Roman" w:eastAsia="Times New Roman" w:hAnsi="Times New Roman" w:cs="Times New Roman"/>
                <w:lang w:val="ru-RU" w:eastAsia="ru-RU"/>
              </w:rPr>
              <w:t>м</w:t>
            </w:r>
            <w:proofErr w:type="spellEnd"/>
            <w:proofErr w:type="gram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w:t>
            </w:r>
            <w:proofErr w:type="spellStart"/>
            <w:r w:rsidRPr="00D96634">
              <w:rPr>
                <w:rFonts w:ascii="Times New Roman" w:eastAsia="Times New Roman" w:hAnsi="Times New Roman" w:cs="Times New Roman"/>
                <w:lang w:val="ru-RU" w:eastAsia="ru-RU"/>
              </w:rPr>
              <w:t>дз</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тöдмöдöм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Лыддьысян</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гижан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сöвмöдöм</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Кык</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дз</w:t>
            </w:r>
            <w:proofErr w:type="spellEnd"/>
            <w:r w:rsidRPr="00D96634">
              <w:rPr>
                <w:rFonts w:ascii="Times New Roman" w:eastAsia="Times New Roman" w:hAnsi="Times New Roman" w:cs="Times New Roman"/>
                <w:lang w:val="ru-RU" w:eastAsia="ru-RU"/>
              </w:rPr>
              <w:t xml:space="preserve">-а </w:t>
            </w:r>
            <w:proofErr w:type="spellStart"/>
            <w:r w:rsidRPr="00D96634">
              <w:rPr>
                <w:rFonts w:ascii="Times New Roman" w:eastAsia="Times New Roman" w:hAnsi="Times New Roman" w:cs="Times New Roman"/>
                <w:lang w:val="ru-RU" w:eastAsia="ru-RU"/>
              </w:rPr>
              <w:t>кывъясöн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тöдмöдöм</w:t>
            </w:r>
            <w:proofErr w:type="spellEnd"/>
          </w:p>
        </w:tc>
        <w:tc>
          <w:tcPr>
            <w:tcW w:w="828"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nil"/>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w:t>
            </w:r>
            <w:proofErr w:type="spellStart"/>
            <w:r w:rsidRPr="00D96634">
              <w:rPr>
                <w:rFonts w:ascii="Times New Roman" w:eastAsia="Times New Roman" w:hAnsi="Times New Roman" w:cs="Times New Roman"/>
                <w:lang w:val="ru-RU" w:eastAsia="ru-RU"/>
              </w:rPr>
              <w:t>тш</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шыöн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тöдмöдöм</w:t>
            </w:r>
            <w:proofErr w:type="spellEnd"/>
          </w:p>
        </w:tc>
        <w:tc>
          <w:tcPr>
            <w:tcW w:w="828"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Торйöдан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небыд</w:t>
            </w:r>
            <w:proofErr w:type="spellEnd"/>
            <w:r w:rsidRPr="00D96634">
              <w:rPr>
                <w:rFonts w:ascii="Times New Roman" w:eastAsia="Times New Roman" w:hAnsi="Times New Roman" w:cs="Times New Roman"/>
                <w:lang w:val="ru-RU" w:eastAsia="ru-RU"/>
              </w:rPr>
              <w:t xml:space="preserve"> пас да </w:t>
            </w:r>
            <w:proofErr w:type="spellStart"/>
            <w:r w:rsidRPr="00D96634">
              <w:rPr>
                <w:rFonts w:ascii="Times New Roman" w:eastAsia="Times New Roman" w:hAnsi="Times New Roman" w:cs="Times New Roman"/>
                <w:lang w:val="ru-RU" w:eastAsia="ru-RU"/>
              </w:rPr>
              <w:t>чорыд</w:t>
            </w:r>
            <w:proofErr w:type="spellEnd"/>
            <w:r w:rsidRPr="00D96634">
              <w:rPr>
                <w:rFonts w:ascii="Times New Roman" w:eastAsia="Times New Roman" w:hAnsi="Times New Roman" w:cs="Times New Roman"/>
                <w:lang w:val="ru-RU" w:eastAsia="ru-RU"/>
              </w:rPr>
              <w:t xml:space="preserve"> пас </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Ф,ф</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/ф/ </w:t>
            </w:r>
            <w:proofErr w:type="spellStart"/>
            <w:r w:rsidRPr="00D96634">
              <w:rPr>
                <w:rFonts w:ascii="Times New Roman" w:eastAsia="Times New Roman" w:hAnsi="Times New Roman" w:cs="Times New Roman"/>
                <w:lang w:val="ru-RU" w:eastAsia="ru-RU"/>
              </w:rPr>
              <w:t>шы</w:t>
            </w:r>
            <w:proofErr w:type="gramStart"/>
            <w:r w:rsidRPr="00D96634">
              <w:rPr>
                <w:rFonts w:ascii="Times New Roman" w:eastAsia="Times New Roman" w:hAnsi="Times New Roman" w:cs="Times New Roman"/>
                <w:lang w:val="ru-RU" w:eastAsia="ru-RU"/>
              </w:rPr>
              <w:t>.Ф</w:t>
            </w:r>
            <w:proofErr w:type="gramEnd"/>
            <w:r w:rsidRPr="00D96634">
              <w:rPr>
                <w:rFonts w:ascii="Times New Roman" w:eastAsia="Times New Roman" w:hAnsi="Times New Roman" w:cs="Times New Roman"/>
                <w:lang w:val="ru-RU" w:eastAsia="ru-RU"/>
              </w:rPr>
              <w:t>ермерлон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удж</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Ц</w:t>
            </w:r>
            <w:proofErr w:type="gramEnd"/>
            <w:r w:rsidRPr="00D96634">
              <w:rPr>
                <w:rFonts w:ascii="Times New Roman" w:eastAsia="Times New Roman" w:hAnsi="Times New Roman" w:cs="Times New Roman"/>
                <w:lang w:val="ru-RU" w:eastAsia="ru-RU"/>
              </w:rPr>
              <w:t xml:space="preserve">, ц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/ц/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Согласнöй</w:t>
            </w:r>
            <w:proofErr w:type="spellEnd"/>
            <w:r w:rsidRPr="00D96634">
              <w:rPr>
                <w:rFonts w:ascii="Times New Roman" w:eastAsia="Times New Roman" w:hAnsi="Times New Roman" w:cs="Times New Roman"/>
                <w:lang w:val="ru-RU" w:eastAsia="ru-RU"/>
              </w:rPr>
              <w:t xml:space="preserve"> /ц/ да /</w:t>
            </w:r>
            <w:proofErr w:type="gramStart"/>
            <w:r w:rsidRPr="00D96634">
              <w:rPr>
                <w:rFonts w:ascii="Times New Roman" w:eastAsia="Times New Roman" w:hAnsi="Times New Roman" w:cs="Times New Roman"/>
                <w:lang w:val="ru-RU" w:eastAsia="ru-RU"/>
              </w:rPr>
              <w:t>ч</w:t>
            </w:r>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шыяс</w:t>
            </w:r>
            <w:proofErr w:type="spellEnd"/>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Х, х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/х/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D96634" w:rsidRPr="00D96634" w:rsidRDefault="002B6303" w:rsidP="002B6303">
            <w:pPr>
              <w:spacing w:after="0" w:line="240" w:lineRule="auto"/>
              <w:jc w:val="right"/>
              <w:rPr>
                <w:rFonts w:ascii="Times New Roman" w:eastAsia="Times New Roman" w:hAnsi="Times New Roman" w:cs="Times New Roman"/>
                <w:color w:val="000000"/>
                <w:lang w:val="ru-RU" w:eastAsia="ru-RU"/>
              </w:rPr>
            </w:pPr>
            <w:r w:rsidRPr="002B6303">
              <w:rPr>
                <w:rFonts w:ascii="Times New Roman" w:eastAsia="Times New Roman" w:hAnsi="Times New Roman" w:cs="Times New Roman"/>
                <w:color w:val="000000"/>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Х да</w:t>
            </w:r>
            <w:proofErr w:type="gramStart"/>
            <w:r w:rsidRPr="00D96634">
              <w:rPr>
                <w:rFonts w:ascii="Times New Roman" w:eastAsia="Times New Roman" w:hAnsi="Times New Roman" w:cs="Times New Roman"/>
                <w:lang w:val="ru-RU" w:eastAsia="ru-RU"/>
              </w:rPr>
              <w:t xml:space="preserve"> К</w:t>
            </w:r>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паськöдö</w:t>
            </w:r>
            <w:proofErr w:type="gramStart"/>
            <w:r w:rsidRPr="00D96634">
              <w:rPr>
                <w:rFonts w:ascii="Times New Roman" w:eastAsia="Times New Roman" w:hAnsi="Times New Roman" w:cs="Times New Roman"/>
                <w:lang w:val="ru-RU" w:eastAsia="ru-RU"/>
              </w:rPr>
              <w:t>м</w:t>
            </w:r>
            <w:proofErr w:type="spellEnd"/>
            <w:proofErr w:type="gram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сёрни</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gramStart"/>
            <w:r w:rsidRPr="00D96634">
              <w:rPr>
                <w:rFonts w:ascii="Times New Roman" w:eastAsia="Times New Roman" w:hAnsi="Times New Roman" w:cs="Times New Roman"/>
                <w:lang w:val="ru-RU" w:eastAsia="ru-RU"/>
              </w:rPr>
              <w:t>Щ</w:t>
            </w:r>
            <w:proofErr w:type="gramEnd"/>
            <w:r w:rsidRPr="00D96634">
              <w:rPr>
                <w:rFonts w:ascii="Times New Roman" w:eastAsia="Times New Roman" w:hAnsi="Times New Roman" w:cs="Times New Roman"/>
                <w:lang w:val="ru-RU" w:eastAsia="ru-RU"/>
              </w:rPr>
              <w:t xml:space="preserve">, щ </w:t>
            </w:r>
            <w:proofErr w:type="spellStart"/>
            <w:r w:rsidRPr="00D96634">
              <w:rPr>
                <w:rFonts w:ascii="Times New Roman" w:eastAsia="Times New Roman" w:hAnsi="Times New Roman" w:cs="Times New Roman"/>
                <w:lang w:val="ru-RU" w:eastAsia="ru-RU"/>
              </w:rPr>
              <w:t>шыпасъяс</w:t>
            </w:r>
            <w:proofErr w:type="spellEnd"/>
            <w:r w:rsidRPr="00D96634">
              <w:rPr>
                <w:rFonts w:ascii="Times New Roman" w:eastAsia="Times New Roman" w:hAnsi="Times New Roman" w:cs="Times New Roman"/>
                <w:lang w:val="ru-RU" w:eastAsia="ru-RU"/>
              </w:rPr>
              <w:t xml:space="preserve">, щ </w:t>
            </w:r>
            <w:proofErr w:type="spellStart"/>
            <w:r w:rsidRPr="00D96634">
              <w:rPr>
                <w:rFonts w:ascii="Times New Roman" w:eastAsia="Times New Roman" w:hAnsi="Times New Roman" w:cs="Times New Roman"/>
                <w:lang w:val="ru-RU" w:eastAsia="ru-RU"/>
              </w:rPr>
              <w:t>шы</w:t>
            </w:r>
            <w:proofErr w:type="spellEnd"/>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D96634" w:rsidRPr="00D96634" w:rsidRDefault="002B6303" w:rsidP="002B6303">
            <w:pPr>
              <w:spacing w:after="0" w:line="240" w:lineRule="auto"/>
              <w:jc w:val="right"/>
              <w:rPr>
                <w:rFonts w:ascii="Times New Roman" w:eastAsia="Times New Roman" w:hAnsi="Times New Roman" w:cs="Times New Roman"/>
                <w:color w:val="000000"/>
                <w:lang w:val="ru-RU" w:eastAsia="ru-RU"/>
              </w:rPr>
            </w:pPr>
            <w:r w:rsidRPr="002B6303">
              <w:rPr>
                <w:rFonts w:ascii="Times New Roman" w:eastAsia="Times New Roman" w:hAnsi="Times New Roman" w:cs="Times New Roman"/>
                <w:color w:val="000000"/>
                <w:lang w:val="ru-RU" w:eastAsia="ru-RU"/>
              </w:rPr>
              <w:t>1</w:t>
            </w:r>
          </w:p>
        </w:tc>
      </w:tr>
      <w:tr w:rsidR="00D96634" w:rsidRPr="00D96634" w:rsidTr="00DC50F9">
        <w:trPr>
          <w:trHeight w:val="552"/>
        </w:trPr>
        <w:tc>
          <w:tcPr>
            <w:tcW w:w="1139" w:type="dxa"/>
            <w:tcBorders>
              <w:top w:val="nil"/>
              <w:left w:val="single" w:sz="4" w:space="0" w:color="auto"/>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nil"/>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nil"/>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Кужöмлунъяс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сöвмöдöм</w:t>
            </w:r>
            <w:proofErr w:type="spellEnd"/>
            <w:proofErr w:type="gramStart"/>
            <w:r w:rsidRPr="00D96634">
              <w:rPr>
                <w:rFonts w:ascii="Times New Roman" w:eastAsia="Times New Roman" w:hAnsi="Times New Roman" w:cs="Times New Roman"/>
                <w:lang w:val="ru-RU" w:eastAsia="ru-RU"/>
              </w:rPr>
              <w:t xml:space="preserve"> ,</w:t>
            </w:r>
            <w:proofErr w:type="spellStart"/>
            <w:proofErr w:type="gramEnd"/>
            <w:r w:rsidRPr="00D96634">
              <w:rPr>
                <w:rFonts w:ascii="Times New Roman" w:eastAsia="Times New Roman" w:hAnsi="Times New Roman" w:cs="Times New Roman"/>
                <w:lang w:val="ru-RU" w:eastAsia="ru-RU"/>
              </w:rPr>
              <w:t>матiгöгöрса</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олöм</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йылысь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тöдöмлунъяс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паськöдöм</w:t>
            </w:r>
            <w:proofErr w:type="spellEnd"/>
          </w:p>
        </w:tc>
        <w:tc>
          <w:tcPr>
            <w:tcW w:w="828"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b/>
                <w:bCs/>
                <w:lang w:val="ru-RU" w:eastAsia="ru-RU"/>
              </w:rPr>
            </w:pPr>
            <w:r w:rsidRPr="00D96634">
              <w:rPr>
                <w:rFonts w:ascii="Times New Roman" w:eastAsia="Times New Roman" w:hAnsi="Times New Roman" w:cs="Times New Roman"/>
                <w:b/>
                <w:bCs/>
                <w:lang w:val="ru-RU" w:eastAsia="ru-RU"/>
              </w:rPr>
              <w:t>3.</w:t>
            </w:r>
          </w:p>
        </w:tc>
        <w:tc>
          <w:tcPr>
            <w:tcW w:w="3119"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b/>
                <w:bCs/>
                <w:lang w:val="ru-RU" w:eastAsia="ru-RU"/>
              </w:rPr>
            </w:pPr>
            <w:proofErr w:type="spellStart"/>
            <w:r w:rsidRPr="00D96634">
              <w:rPr>
                <w:rFonts w:ascii="Times New Roman" w:eastAsia="Times New Roman" w:hAnsi="Times New Roman" w:cs="Times New Roman"/>
                <w:b/>
                <w:bCs/>
                <w:lang w:val="ru-RU" w:eastAsia="ru-RU"/>
              </w:rPr>
              <w:t>Анбурбöрвывса</w:t>
            </w:r>
            <w:proofErr w:type="spellEnd"/>
            <w:r w:rsidRPr="00D96634">
              <w:rPr>
                <w:rFonts w:ascii="Times New Roman" w:eastAsia="Times New Roman" w:hAnsi="Times New Roman" w:cs="Times New Roman"/>
                <w:b/>
                <w:bCs/>
                <w:lang w:val="ru-RU" w:eastAsia="ru-RU"/>
              </w:rPr>
              <w:t xml:space="preserve"> </w:t>
            </w:r>
            <w:proofErr w:type="spellStart"/>
            <w:r w:rsidRPr="00D96634">
              <w:rPr>
                <w:rFonts w:ascii="Times New Roman" w:eastAsia="Times New Roman" w:hAnsi="Times New Roman" w:cs="Times New Roman"/>
                <w:b/>
                <w:bCs/>
                <w:lang w:val="ru-RU" w:eastAsia="ru-RU"/>
              </w:rPr>
              <w:t>кадколаст</w:t>
            </w:r>
            <w:proofErr w:type="spellEnd"/>
            <w:r w:rsidRPr="00D96634">
              <w:rPr>
                <w:rFonts w:ascii="Times New Roman" w:eastAsia="Times New Roman" w:hAnsi="Times New Roman" w:cs="Times New Roman"/>
                <w:b/>
                <w:bCs/>
                <w:lang w:val="ru-RU" w:eastAsia="ru-RU"/>
              </w:rPr>
              <w:t xml:space="preserve">  </w:t>
            </w:r>
          </w:p>
        </w:tc>
        <w:tc>
          <w:tcPr>
            <w:tcW w:w="4420"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Сёрникузя</w:t>
            </w:r>
            <w:proofErr w:type="spellEnd"/>
          </w:p>
        </w:tc>
        <w:tc>
          <w:tcPr>
            <w:tcW w:w="828" w:type="dxa"/>
            <w:tcBorders>
              <w:top w:val="single" w:sz="4" w:space="0" w:color="auto"/>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Сёрни</w:t>
            </w:r>
            <w:proofErr w:type="spellEnd"/>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Ыджыд</w:t>
            </w:r>
            <w:proofErr w:type="spellEnd"/>
            <w:r w:rsidRPr="00D96634">
              <w:rPr>
                <w:rFonts w:ascii="Times New Roman" w:eastAsia="Times New Roman" w:hAnsi="Times New Roman" w:cs="Times New Roman"/>
                <w:lang w:val="ru-RU" w:eastAsia="ru-RU"/>
              </w:rPr>
              <w:t xml:space="preserve"> пас</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Гласнöй</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согласнöй</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шыяс</w:t>
            </w:r>
            <w:proofErr w:type="spellEnd"/>
            <w:r w:rsidRPr="00D96634">
              <w:rPr>
                <w:rFonts w:ascii="Times New Roman" w:eastAsia="Times New Roman" w:hAnsi="Times New Roman" w:cs="Times New Roman"/>
                <w:lang w:val="ru-RU" w:eastAsia="ru-RU"/>
              </w:rPr>
              <w:t>. Слог.</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Небыд</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чорыд</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согласнойяс</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Гора да </w:t>
            </w:r>
            <w:proofErr w:type="spellStart"/>
            <w:r w:rsidRPr="00D96634">
              <w:rPr>
                <w:rFonts w:ascii="Times New Roman" w:eastAsia="Times New Roman" w:hAnsi="Times New Roman" w:cs="Times New Roman"/>
                <w:lang w:val="ru-RU" w:eastAsia="ru-RU"/>
              </w:rPr>
              <w:t>гортом</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согласнойяс</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Код</w:t>
            </w:r>
            <w:proofErr w:type="gramStart"/>
            <w:r w:rsidRPr="00D96634">
              <w:rPr>
                <w:rFonts w:ascii="Times New Roman" w:eastAsia="Times New Roman" w:hAnsi="Times New Roman" w:cs="Times New Roman"/>
                <w:lang w:val="ru-RU" w:eastAsia="ru-RU"/>
              </w:rPr>
              <w:t>i</w:t>
            </w:r>
            <w:proofErr w:type="spellEnd"/>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Мый</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юалом</w:t>
            </w:r>
            <w:proofErr w:type="spellEnd"/>
            <w:r w:rsidRPr="00D96634">
              <w:rPr>
                <w:rFonts w:ascii="Times New Roman" w:eastAsia="Times New Roman" w:hAnsi="Times New Roman" w:cs="Times New Roman"/>
                <w:lang w:val="ru-RU" w:eastAsia="ru-RU"/>
              </w:rPr>
              <w:t xml:space="preserve"> выло </w:t>
            </w:r>
            <w:proofErr w:type="spellStart"/>
            <w:r w:rsidRPr="00D96634">
              <w:rPr>
                <w:rFonts w:ascii="Times New Roman" w:eastAsia="Times New Roman" w:hAnsi="Times New Roman" w:cs="Times New Roman"/>
                <w:lang w:val="ru-RU" w:eastAsia="ru-RU"/>
              </w:rPr>
              <w:t>вочавидзысь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кывъяс</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xml:space="preserve">Я, Е, Ё, </w:t>
            </w:r>
            <w:proofErr w:type="gramStart"/>
            <w:r w:rsidRPr="00D96634">
              <w:rPr>
                <w:rFonts w:ascii="Times New Roman" w:eastAsia="Times New Roman" w:hAnsi="Times New Roman" w:cs="Times New Roman"/>
                <w:lang w:val="ru-RU" w:eastAsia="ru-RU"/>
              </w:rPr>
              <w:t>Ю</w:t>
            </w:r>
            <w:proofErr w:type="gram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шыпаса</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кывъяс</w:t>
            </w:r>
            <w:proofErr w:type="spellEnd"/>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Кывъяс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визьысь</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визьо</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вуджодом</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Тодомлунъяс</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кужомлунъяс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совмодан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288"/>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Ошибкаяс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вылын</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удж</w:t>
            </w:r>
            <w:proofErr w:type="spellEnd"/>
            <w:r w:rsidRPr="00D96634">
              <w:rPr>
                <w:rFonts w:ascii="Times New Roman" w:eastAsia="Times New Roman" w:hAnsi="Times New Roman" w:cs="Times New Roman"/>
                <w:lang w:val="ru-RU" w:eastAsia="ru-RU"/>
              </w:rPr>
              <w:t>.</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r w:rsidR="00D96634" w:rsidRPr="00D96634" w:rsidTr="00DC50F9">
        <w:trPr>
          <w:trHeight w:val="552"/>
        </w:trPr>
        <w:tc>
          <w:tcPr>
            <w:tcW w:w="1139" w:type="dxa"/>
            <w:tcBorders>
              <w:top w:val="nil"/>
              <w:left w:val="single" w:sz="4" w:space="0" w:color="auto"/>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3119" w:type="dxa"/>
            <w:tcBorders>
              <w:top w:val="nil"/>
              <w:left w:val="nil"/>
              <w:bottom w:val="single" w:sz="4" w:space="0" w:color="auto"/>
              <w:right w:val="single" w:sz="4" w:space="0" w:color="auto"/>
            </w:tcBorders>
            <w:shd w:val="clear" w:color="auto" w:fill="auto"/>
            <w:noWrap/>
            <w:hideMark/>
          </w:tcPr>
          <w:p w:rsidR="00D96634" w:rsidRPr="00D96634" w:rsidRDefault="00D96634" w:rsidP="00D96634">
            <w:pPr>
              <w:spacing w:after="0" w:line="240" w:lineRule="auto"/>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 </w:t>
            </w:r>
          </w:p>
        </w:tc>
        <w:tc>
          <w:tcPr>
            <w:tcW w:w="4420"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rPr>
                <w:rFonts w:ascii="Times New Roman" w:eastAsia="Times New Roman" w:hAnsi="Times New Roman" w:cs="Times New Roman"/>
                <w:lang w:val="ru-RU" w:eastAsia="ru-RU"/>
              </w:rPr>
            </w:pPr>
            <w:proofErr w:type="spellStart"/>
            <w:r w:rsidRPr="00D96634">
              <w:rPr>
                <w:rFonts w:ascii="Times New Roman" w:eastAsia="Times New Roman" w:hAnsi="Times New Roman" w:cs="Times New Roman"/>
                <w:lang w:val="ru-RU" w:eastAsia="ru-RU"/>
              </w:rPr>
              <w:t>Тодомлунъяс</w:t>
            </w:r>
            <w:proofErr w:type="spellEnd"/>
            <w:r w:rsidRPr="00D96634">
              <w:rPr>
                <w:rFonts w:ascii="Times New Roman" w:eastAsia="Times New Roman" w:hAnsi="Times New Roman" w:cs="Times New Roman"/>
                <w:lang w:val="ru-RU" w:eastAsia="ru-RU"/>
              </w:rPr>
              <w:t xml:space="preserve"> да </w:t>
            </w:r>
            <w:proofErr w:type="spellStart"/>
            <w:r w:rsidRPr="00D96634">
              <w:rPr>
                <w:rFonts w:ascii="Times New Roman" w:eastAsia="Times New Roman" w:hAnsi="Times New Roman" w:cs="Times New Roman"/>
                <w:lang w:val="ru-RU" w:eastAsia="ru-RU"/>
              </w:rPr>
              <w:t>кужомлунъяс</w:t>
            </w:r>
            <w:proofErr w:type="spellEnd"/>
            <w:r w:rsidRPr="00D96634">
              <w:rPr>
                <w:rFonts w:ascii="Times New Roman" w:eastAsia="Times New Roman" w:hAnsi="Times New Roman" w:cs="Times New Roman"/>
                <w:lang w:val="ru-RU" w:eastAsia="ru-RU"/>
              </w:rPr>
              <w:t xml:space="preserve"> </w:t>
            </w:r>
            <w:proofErr w:type="spellStart"/>
            <w:r w:rsidRPr="00D96634">
              <w:rPr>
                <w:rFonts w:ascii="Times New Roman" w:eastAsia="Times New Roman" w:hAnsi="Times New Roman" w:cs="Times New Roman"/>
                <w:lang w:val="ru-RU" w:eastAsia="ru-RU"/>
              </w:rPr>
              <w:t>совмодан</w:t>
            </w:r>
            <w:proofErr w:type="spellEnd"/>
            <w:r w:rsidRPr="00D96634">
              <w:rPr>
                <w:rFonts w:ascii="Times New Roman" w:eastAsia="Times New Roman" w:hAnsi="Times New Roman" w:cs="Times New Roman"/>
                <w:lang w:val="ru-RU" w:eastAsia="ru-RU"/>
              </w:rPr>
              <w:t xml:space="preserve"> урок.</w:t>
            </w:r>
          </w:p>
        </w:tc>
        <w:tc>
          <w:tcPr>
            <w:tcW w:w="828" w:type="dxa"/>
            <w:tcBorders>
              <w:top w:val="nil"/>
              <w:left w:val="nil"/>
              <w:bottom w:val="single" w:sz="4" w:space="0" w:color="auto"/>
              <w:right w:val="single" w:sz="4" w:space="0" w:color="auto"/>
            </w:tcBorders>
            <w:shd w:val="clear" w:color="auto" w:fill="auto"/>
            <w:hideMark/>
          </w:tcPr>
          <w:p w:rsidR="00D96634" w:rsidRPr="00D96634" w:rsidRDefault="00D96634" w:rsidP="00D96634">
            <w:pPr>
              <w:spacing w:after="0" w:line="240" w:lineRule="auto"/>
              <w:jc w:val="right"/>
              <w:rPr>
                <w:rFonts w:ascii="Times New Roman" w:eastAsia="Times New Roman" w:hAnsi="Times New Roman" w:cs="Times New Roman"/>
                <w:lang w:val="ru-RU" w:eastAsia="ru-RU"/>
              </w:rPr>
            </w:pPr>
            <w:r w:rsidRPr="00D96634">
              <w:rPr>
                <w:rFonts w:ascii="Times New Roman" w:eastAsia="Times New Roman" w:hAnsi="Times New Roman" w:cs="Times New Roman"/>
                <w:lang w:val="ru-RU" w:eastAsia="ru-RU"/>
              </w:rPr>
              <w:t>1</w:t>
            </w:r>
          </w:p>
        </w:tc>
      </w:tr>
    </w:tbl>
    <w:p w:rsidR="00CD245B" w:rsidRPr="004A116A" w:rsidRDefault="00CD245B" w:rsidP="004A276E">
      <w:pPr>
        <w:autoSpaceDE w:val="0"/>
        <w:autoSpaceDN w:val="0"/>
        <w:spacing w:before="262" w:after="0" w:line="230" w:lineRule="auto"/>
        <w:rPr>
          <w:lang w:val="ru-RU"/>
        </w:rPr>
      </w:pPr>
    </w:p>
    <w:sectPr w:rsidR="00CD245B" w:rsidRPr="004A116A" w:rsidSect="00F62532">
      <w:pgSz w:w="11900" w:h="16840"/>
      <w:pgMar w:top="1276"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B47730"/>
    <w:rsid w:val="00034616"/>
    <w:rsid w:val="00054FE5"/>
    <w:rsid w:val="0006063C"/>
    <w:rsid w:val="0015074B"/>
    <w:rsid w:val="00163E95"/>
    <w:rsid w:val="0025440C"/>
    <w:rsid w:val="0029639D"/>
    <w:rsid w:val="002A4BB4"/>
    <w:rsid w:val="002B6303"/>
    <w:rsid w:val="002F5EFF"/>
    <w:rsid w:val="00326F90"/>
    <w:rsid w:val="003C0EE1"/>
    <w:rsid w:val="004247D0"/>
    <w:rsid w:val="00453331"/>
    <w:rsid w:val="00460DDA"/>
    <w:rsid w:val="004A116A"/>
    <w:rsid w:val="004A276E"/>
    <w:rsid w:val="00566190"/>
    <w:rsid w:val="00576683"/>
    <w:rsid w:val="005E348B"/>
    <w:rsid w:val="005E7AB0"/>
    <w:rsid w:val="006849D8"/>
    <w:rsid w:val="00870B85"/>
    <w:rsid w:val="008724AA"/>
    <w:rsid w:val="009A14F0"/>
    <w:rsid w:val="009B40E7"/>
    <w:rsid w:val="00A176EE"/>
    <w:rsid w:val="00A65C1A"/>
    <w:rsid w:val="00AA1438"/>
    <w:rsid w:val="00AA1D8D"/>
    <w:rsid w:val="00AA6654"/>
    <w:rsid w:val="00AB425F"/>
    <w:rsid w:val="00AD5A6D"/>
    <w:rsid w:val="00B14592"/>
    <w:rsid w:val="00B47730"/>
    <w:rsid w:val="00C009CE"/>
    <w:rsid w:val="00C071B0"/>
    <w:rsid w:val="00CA5577"/>
    <w:rsid w:val="00CB0664"/>
    <w:rsid w:val="00CC104C"/>
    <w:rsid w:val="00CD245B"/>
    <w:rsid w:val="00D57424"/>
    <w:rsid w:val="00D96634"/>
    <w:rsid w:val="00DB1A22"/>
    <w:rsid w:val="00DC50F9"/>
    <w:rsid w:val="00DF689F"/>
    <w:rsid w:val="00E3217F"/>
    <w:rsid w:val="00E32A8B"/>
    <w:rsid w:val="00E34503"/>
    <w:rsid w:val="00E63005"/>
    <w:rsid w:val="00E76B9E"/>
    <w:rsid w:val="00E8388F"/>
    <w:rsid w:val="00E90575"/>
    <w:rsid w:val="00EC7C1C"/>
    <w:rsid w:val="00F264E5"/>
    <w:rsid w:val="00F27D54"/>
    <w:rsid w:val="00F41BE6"/>
    <w:rsid w:val="00F62532"/>
    <w:rsid w:val="00FC693F"/>
    <w:rsid w:val="00FC7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5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5E55-E7BF-40A0-98BF-D2383363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4557</TotalTime>
  <Pages>25</Pages>
  <Words>9687</Words>
  <Characters>55219</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64777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37</cp:revision>
  <dcterms:created xsi:type="dcterms:W3CDTF">2013-12-23T23:15:00Z</dcterms:created>
  <dcterms:modified xsi:type="dcterms:W3CDTF">2023-06-20T19:27:00Z</dcterms:modified>
  <cp:category/>
</cp:coreProperties>
</file>